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P="0A72C9F3" w14:paraId="1343CC16" wp14:textId="34F4972B">
      <w:pPr>
        <w:pStyle w:val="Title"/>
        <w:rPr>
          <w:rFonts w:ascii="Aptos" w:hAnsi="Aptos" w:eastAsia="Aptos" w:cs="Aptos"/>
          <w:sz w:val="28"/>
          <w:szCs w:val="28"/>
        </w:rPr>
      </w:pPr>
      <w:r w:rsidRPr="0A72C9F3" w:rsidR="37DDB68A">
        <w:rPr>
          <w:rFonts w:ascii="Aptos" w:hAnsi="Aptos" w:eastAsia="Aptos" w:cs="Aptos"/>
        </w:rPr>
        <w:t xml:space="preserve">June 10, 2026 </w:t>
      </w:r>
      <w:r w:rsidRPr="0A72C9F3" w:rsidR="0A72C9F3">
        <w:rPr>
          <w:rFonts w:ascii="Aptos" w:hAnsi="Aptos" w:eastAsia="Aptos" w:cs="Aptos"/>
        </w:rPr>
        <w:t>Zoom Q&amp;A Report</w:t>
      </w:r>
    </w:p>
    <w:p w:rsidR="22BDC96B" w:rsidP="0A72C9F3" w:rsidRDefault="22BDC96B" w14:paraId="76DB51BC" w14:textId="4F26EDDA">
      <w:pPr>
        <w:pStyle w:val="Normal"/>
        <w:suppressLineNumbers w:val="0"/>
        <w:bidi w:val="0"/>
        <w:spacing w:before="0" w:beforeAutospacing="off" w:after="200" w:afterAutospacing="off" w:line="276" w:lineRule="auto"/>
        <w:ind w:left="0" w:right="0"/>
        <w:jc w:val="left"/>
        <w:rPr>
          <w:rFonts w:ascii="Aptos" w:hAnsi="Aptos" w:eastAsia="Aptos" w:cs="Aptos"/>
          <w:sz w:val="28"/>
          <w:szCs w:val="28"/>
        </w:rPr>
      </w:pPr>
      <w:r w:rsidRPr="0A72C9F3" w:rsidR="22BDC96B">
        <w:rPr>
          <w:rFonts w:ascii="Aptos" w:hAnsi="Aptos" w:eastAsia="Aptos" w:cs="Aptos"/>
          <w:sz w:val="28"/>
          <w:szCs w:val="28"/>
        </w:rPr>
        <w:t xml:space="preserve">On June 10, 2026, the questions and comments </w:t>
      </w:r>
      <w:r w:rsidRPr="0A72C9F3" w:rsidR="22BDC96B">
        <w:rPr>
          <w:rFonts w:ascii="Aptos" w:hAnsi="Aptos" w:eastAsia="Aptos" w:cs="Aptos"/>
          <w:sz w:val="28"/>
          <w:szCs w:val="28"/>
        </w:rPr>
        <w:t xml:space="preserve">entered </w:t>
      </w:r>
      <w:r w:rsidRPr="0A72C9F3" w:rsidR="738856E2">
        <w:rPr>
          <w:rFonts w:ascii="Aptos" w:hAnsi="Aptos" w:eastAsia="Aptos" w:cs="Aptos"/>
          <w:sz w:val="28"/>
          <w:szCs w:val="28"/>
        </w:rPr>
        <w:t>into</w:t>
      </w:r>
      <w:r w:rsidRPr="0A72C9F3" w:rsidR="738856E2">
        <w:rPr>
          <w:rFonts w:ascii="Aptos" w:hAnsi="Aptos" w:eastAsia="Aptos" w:cs="Aptos"/>
          <w:sz w:val="28"/>
          <w:szCs w:val="28"/>
        </w:rPr>
        <w:t xml:space="preserve"> </w:t>
      </w:r>
      <w:r w:rsidRPr="0A72C9F3" w:rsidR="22BDC96B">
        <w:rPr>
          <w:rFonts w:ascii="Aptos" w:hAnsi="Aptos" w:eastAsia="Aptos" w:cs="Aptos"/>
          <w:sz w:val="28"/>
          <w:szCs w:val="28"/>
        </w:rPr>
        <w:t>the Q&amp;A feature of the Zoom meeting were all related to technical and accessibility issues</w:t>
      </w:r>
      <w:r w:rsidRPr="0A72C9F3" w:rsidR="5D5B4A90">
        <w:rPr>
          <w:rFonts w:ascii="Aptos" w:hAnsi="Aptos" w:eastAsia="Aptos" w:cs="Aptos"/>
          <w:sz w:val="28"/>
          <w:szCs w:val="28"/>
        </w:rPr>
        <w:t xml:space="preserve"> and did not all receive a response during the meeting. Unanswered questions/comments no longer require a response from INSILC but are shared in an effort to be transparent.</w:t>
      </w:r>
    </w:p>
    <w:p xmlns:wp14="http://schemas.microsoft.com/office/word/2010/wordml" w:rsidP="0A72C9F3" w14:paraId="3953B921" wp14:textId="77777777">
      <w:pPr>
        <w:pStyle w:val="Heading2"/>
        <w:rPr>
          <w:rFonts w:ascii="Aptos" w:hAnsi="Aptos" w:eastAsia="Aptos" w:cs="Aptos"/>
          <w:sz w:val="28"/>
          <w:szCs w:val="28"/>
        </w:rPr>
      </w:pPr>
      <w:r w:rsidRPr="0A72C9F3" w:rsidR="0A72C9F3">
        <w:rPr>
          <w:rFonts w:ascii="Aptos" w:hAnsi="Aptos" w:eastAsia="Aptos" w:cs="Aptos"/>
          <w:sz w:val="28"/>
          <w:szCs w:val="28"/>
        </w:rPr>
        <w:t>Question 1</w:t>
      </w:r>
    </w:p>
    <w:p xmlns:wp14="http://schemas.microsoft.com/office/word/2010/wordml" w:rsidP="0A72C9F3" w14:paraId="64F00925" wp14:textId="77777777">
      <w:pPr>
        <w:rPr>
          <w:rFonts w:ascii="Aptos" w:hAnsi="Aptos" w:eastAsia="Aptos" w:cs="Aptos"/>
          <w:sz w:val="28"/>
          <w:szCs w:val="28"/>
        </w:rPr>
      </w:pPr>
      <w:r w:rsidRPr="0A72C9F3" w:rsidR="0A72C9F3">
        <w:rPr>
          <w:rFonts w:ascii="Aptos" w:hAnsi="Aptos" w:eastAsia="Aptos" w:cs="Aptos"/>
          <w:sz w:val="28"/>
          <w:szCs w:val="28"/>
        </w:rPr>
        <w:t>Asked by: Ann (she/her)</w:t>
      </w:r>
    </w:p>
    <w:p xmlns:wp14="http://schemas.microsoft.com/office/word/2010/wordml" w:rsidP="0A72C9F3" w14:paraId="774076E2" wp14:textId="77777777">
      <w:pPr>
        <w:rPr>
          <w:rFonts w:ascii="Aptos" w:hAnsi="Aptos" w:eastAsia="Aptos" w:cs="Aptos"/>
          <w:sz w:val="28"/>
          <w:szCs w:val="28"/>
        </w:rPr>
      </w:pPr>
      <w:r w:rsidRPr="0A72C9F3" w:rsidR="0A72C9F3">
        <w:rPr>
          <w:rFonts w:ascii="Aptos" w:hAnsi="Aptos" w:eastAsia="Aptos" w:cs="Aptos"/>
          <w:sz w:val="28"/>
          <w:szCs w:val="28"/>
        </w:rPr>
        <w:t>Question: Hi Katie</w:t>
      </w:r>
    </w:p>
    <w:p xmlns:wp14="http://schemas.microsoft.com/office/word/2010/wordml" w:rsidP="0A72C9F3" w14:paraId="2B872C09" wp14:textId="77777777">
      <w:pPr>
        <w:rPr>
          <w:rFonts w:ascii="Aptos" w:hAnsi="Aptos" w:eastAsia="Aptos" w:cs="Aptos"/>
          <w:sz w:val="28"/>
          <w:szCs w:val="28"/>
        </w:rPr>
      </w:pPr>
      <w:r w:rsidRPr="0A72C9F3" w:rsidR="0A72C9F3">
        <w:rPr>
          <w:rFonts w:ascii="Aptos" w:hAnsi="Aptos" w:eastAsia="Aptos" w:cs="Aptos"/>
          <w:sz w:val="28"/>
          <w:szCs w:val="28"/>
        </w:rPr>
        <w:t>Answered by: Katy Myers</w:t>
      </w:r>
    </w:p>
    <w:p xmlns:wp14="http://schemas.microsoft.com/office/word/2010/wordml" w:rsidP="0A72C9F3" w14:paraId="672A6659" wp14:textId="60F46AF9">
      <w:pPr>
        <w:rPr>
          <w:rFonts w:ascii="Aptos" w:hAnsi="Aptos" w:eastAsia="Aptos" w:cs="Aptos"/>
          <w:sz w:val="28"/>
          <w:szCs w:val="28"/>
        </w:rPr>
      </w:pPr>
      <w:r w:rsidRPr="0A72C9F3" w:rsidR="0A72C9F3">
        <w:rPr>
          <w:rFonts w:ascii="Aptos" w:hAnsi="Aptos" w:eastAsia="Aptos" w:cs="Aptos"/>
          <w:sz w:val="28"/>
          <w:szCs w:val="28"/>
        </w:rPr>
        <w:t>Answer: Hi Ann!</w:t>
      </w:r>
    </w:p>
    <w:p xmlns:wp14="http://schemas.microsoft.com/office/word/2010/wordml" w:rsidP="0A72C9F3" w14:paraId="13D7BF15" wp14:textId="77777777">
      <w:pPr>
        <w:pStyle w:val="Heading2"/>
        <w:rPr>
          <w:rFonts w:ascii="Aptos" w:hAnsi="Aptos" w:eastAsia="Aptos" w:cs="Aptos"/>
          <w:sz w:val="28"/>
          <w:szCs w:val="28"/>
        </w:rPr>
      </w:pPr>
      <w:r w:rsidRPr="0A72C9F3" w:rsidR="0A72C9F3">
        <w:rPr>
          <w:rFonts w:ascii="Aptos" w:hAnsi="Aptos" w:eastAsia="Aptos" w:cs="Aptos"/>
          <w:sz w:val="28"/>
          <w:szCs w:val="28"/>
        </w:rPr>
        <w:t>Question 2</w:t>
      </w:r>
    </w:p>
    <w:p xmlns:wp14="http://schemas.microsoft.com/office/word/2010/wordml" w:rsidP="0A72C9F3" w14:paraId="13ED270F" wp14:textId="77777777">
      <w:pPr>
        <w:rPr>
          <w:rFonts w:ascii="Aptos" w:hAnsi="Aptos" w:eastAsia="Aptos" w:cs="Aptos"/>
          <w:sz w:val="28"/>
          <w:szCs w:val="28"/>
        </w:rPr>
      </w:pPr>
      <w:r w:rsidRPr="0A72C9F3" w:rsidR="0A72C9F3">
        <w:rPr>
          <w:rFonts w:ascii="Aptos" w:hAnsi="Aptos" w:eastAsia="Aptos" w:cs="Aptos"/>
          <w:sz w:val="28"/>
          <w:szCs w:val="28"/>
        </w:rPr>
        <w:t>Asked by: Teresa</w:t>
      </w:r>
    </w:p>
    <w:p xmlns:wp14="http://schemas.microsoft.com/office/word/2010/wordml" w:rsidP="0A72C9F3" w14:paraId="2EC54D7B" wp14:textId="77777777">
      <w:pPr>
        <w:rPr>
          <w:rFonts w:ascii="Aptos" w:hAnsi="Aptos" w:eastAsia="Aptos" w:cs="Aptos"/>
          <w:sz w:val="28"/>
          <w:szCs w:val="28"/>
        </w:rPr>
      </w:pPr>
      <w:r w:rsidRPr="0A72C9F3" w:rsidR="0A72C9F3">
        <w:rPr>
          <w:rFonts w:ascii="Aptos" w:hAnsi="Aptos" w:eastAsia="Aptos" w:cs="Aptos"/>
          <w:sz w:val="28"/>
          <w:szCs w:val="28"/>
        </w:rPr>
        <w:t>Question: THERE IS A  HORRIBLE ECHO ON THE LINE</w:t>
      </w:r>
    </w:p>
    <w:p xmlns:wp14="http://schemas.microsoft.com/office/word/2010/wordml" w:rsidP="0A72C9F3" w14:paraId="32E9B1A3" wp14:textId="77777777">
      <w:pPr>
        <w:rPr>
          <w:rFonts w:ascii="Aptos" w:hAnsi="Aptos" w:eastAsia="Aptos" w:cs="Aptos"/>
          <w:sz w:val="28"/>
          <w:szCs w:val="28"/>
        </w:rPr>
      </w:pPr>
      <w:r w:rsidRPr="0A72C9F3" w:rsidR="0A72C9F3">
        <w:rPr>
          <w:rFonts w:ascii="Aptos" w:hAnsi="Aptos" w:eastAsia="Aptos" w:cs="Aptos"/>
          <w:sz w:val="28"/>
          <w:szCs w:val="28"/>
        </w:rPr>
        <w:t>Answered by: Katy Myers</w:t>
      </w:r>
    </w:p>
    <w:p xmlns:wp14="http://schemas.microsoft.com/office/word/2010/wordml" w:rsidP="0A72C9F3" w14:paraId="0A37501D" wp14:textId="174150C1">
      <w:pPr>
        <w:rPr>
          <w:rFonts w:ascii="Aptos" w:hAnsi="Aptos" w:eastAsia="Aptos" w:cs="Aptos"/>
          <w:sz w:val="28"/>
          <w:szCs w:val="28"/>
        </w:rPr>
      </w:pPr>
      <w:r w:rsidRPr="0A72C9F3" w:rsidR="0A72C9F3">
        <w:rPr>
          <w:rFonts w:ascii="Aptos" w:hAnsi="Aptos" w:eastAsia="Aptos" w:cs="Aptos"/>
          <w:sz w:val="28"/>
          <w:szCs w:val="28"/>
        </w:rPr>
        <w:t>Answer: Heard, we are working on it</w:t>
      </w:r>
    </w:p>
    <w:p xmlns:wp14="http://schemas.microsoft.com/office/word/2010/wordml" w:rsidP="0A72C9F3" w14:paraId="63E9096D" wp14:textId="77777777">
      <w:pPr>
        <w:pStyle w:val="Heading2"/>
        <w:rPr>
          <w:rFonts w:ascii="Aptos" w:hAnsi="Aptos" w:eastAsia="Aptos" w:cs="Aptos"/>
          <w:sz w:val="28"/>
          <w:szCs w:val="28"/>
        </w:rPr>
      </w:pPr>
      <w:r w:rsidRPr="0A72C9F3" w:rsidR="0A72C9F3">
        <w:rPr>
          <w:rFonts w:ascii="Aptos" w:hAnsi="Aptos" w:eastAsia="Aptos" w:cs="Aptos"/>
          <w:sz w:val="28"/>
          <w:szCs w:val="28"/>
        </w:rPr>
        <w:t>Question 3</w:t>
      </w:r>
    </w:p>
    <w:p xmlns:wp14="http://schemas.microsoft.com/office/word/2010/wordml" w:rsidP="0A72C9F3" w14:paraId="4EE79AB9" wp14:textId="77777777">
      <w:pPr>
        <w:rPr>
          <w:rFonts w:ascii="Aptos" w:hAnsi="Aptos" w:eastAsia="Aptos" w:cs="Aptos"/>
          <w:sz w:val="28"/>
          <w:szCs w:val="28"/>
        </w:rPr>
      </w:pPr>
      <w:r w:rsidRPr="0A72C9F3" w:rsidR="0A72C9F3">
        <w:rPr>
          <w:rFonts w:ascii="Aptos" w:hAnsi="Aptos" w:eastAsia="Aptos" w:cs="Aptos"/>
          <w:sz w:val="28"/>
          <w:szCs w:val="28"/>
        </w:rPr>
        <w:t>Asked by: Amy Browning-Varble</w:t>
      </w:r>
    </w:p>
    <w:p xmlns:wp14="http://schemas.microsoft.com/office/word/2010/wordml" w:rsidP="0A72C9F3" w14:paraId="0B7750ED" wp14:textId="77777777">
      <w:pPr>
        <w:rPr>
          <w:rFonts w:ascii="Aptos" w:hAnsi="Aptos" w:eastAsia="Aptos" w:cs="Aptos"/>
          <w:sz w:val="28"/>
          <w:szCs w:val="28"/>
        </w:rPr>
      </w:pPr>
      <w:r w:rsidRPr="0A72C9F3" w:rsidR="0A72C9F3">
        <w:rPr>
          <w:rFonts w:ascii="Aptos" w:hAnsi="Aptos" w:eastAsia="Aptos" w:cs="Aptos"/>
          <w:sz w:val="28"/>
          <w:szCs w:val="28"/>
        </w:rPr>
        <w:t>Question: I don't hear any echo here</w:t>
      </w:r>
    </w:p>
    <w:p xmlns:wp14="http://schemas.microsoft.com/office/word/2010/wordml" w:rsidP="0A72C9F3" w14:paraId="31D29881" wp14:textId="77777777">
      <w:pPr>
        <w:rPr>
          <w:rFonts w:ascii="Aptos" w:hAnsi="Aptos" w:eastAsia="Aptos" w:cs="Aptos"/>
          <w:sz w:val="28"/>
          <w:szCs w:val="28"/>
        </w:rPr>
      </w:pPr>
      <w:r w:rsidRPr="0A72C9F3" w:rsidR="0A72C9F3">
        <w:rPr>
          <w:rFonts w:ascii="Aptos" w:hAnsi="Aptos" w:eastAsia="Aptos" w:cs="Aptos"/>
          <w:sz w:val="28"/>
          <w:szCs w:val="28"/>
        </w:rPr>
        <w:t>Answered by: Katy Myers</w:t>
      </w:r>
    </w:p>
    <w:p xmlns:wp14="http://schemas.microsoft.com/office/word/2010/wordml" w:rsidP="0A72C9F3" w14:paraId="5DAB6C7B" wp14:textId="7C7FE244">
      <w:pPr>
        <w:rPr>
          <w:rFonts w:ascii="Aptos" w:hAnsi="Aptos" w:eastAsia="Aptos" w:cs="Aptos"/>
          <w:sz w:val="28"/>
          <w:szCs w:val="28"/>
        </w:rPr>
      </w:pPr>
      <w:r w:rsidRPr="0A72C9F3" w:rsidR="0A72C9F3">
        <w:rPr>
          <w:rFonts w:ascii="Aptos" w:hAnsi="Aptos" w:eastAsia="Aptos" w:cs="Aptos"/>
          <w:sz w:val="28"/>
          <w:szCs w:val="28"/>
        </w:rPr>
        <w:t>Answer: Heard</w:t>
      </w:r>
    </w:p>
    <w:p xmlns:wp14="http://schemas.microsoft.com/office/word/2010/wordml" w:rsidP="0A72C9F3" w14:paraId="582F63F0" wp14:textId="77777777">
      <w:pPr>
        <w:pStyle w:val="Heading2"/>
        <w:rPr>
          <w:rFonts w:ascii="Aptos" w:hAnsi="Aptos" w:eastAsia="Aptos" w:cs="Aptos"/>
          <w:sz w:val="28"/>
          <w:szCs w:val="28"/>
        </w:rPr>
      </w:pPr>
      <w:r w:rsidRPr="0A72C9F3" w:rsidR="0A72C9F3">
        <w:rPr>
          <w:rFonts w:ascii="Aptos" w:hAnsi="Aptos" w:eastAsia="Aptos" w:cs="Aptos"/>
          <w:sz w:val="28"/>
          <w:szCs w:val="28"/>
        </w:rPr>
        <w:t>Question 4</w:t>
      </w:r>
    </w:p>
    <w:p xmlns:wp14="http://schemas.microsoft.com/office/word/2010/wordml" w:rsidP="0A72C9F3" w14:paraId="71F95114" wp14:textId="77777777">
      <w:pPr>
        <w:rPr>
          <w:rFonts w:ascii="Aptos" w:hAnsi="Aptos" w:eastAsia="Aptos" w:cs="Aptos"/>
          <w:sz w:val="28"/>
          <w:szCs w:val="28"/>
        </w:rPr>
      </w:pPr>
      <w:r w:rsidRPr="0A72C9F3" w:rsidR="0A72C9F3">
        <w:rPr>
          <w:rFonts w:ascii="Aptos" w:hAnsi="Aptos" w:eastAsia="Aptos" w:cs="Aptos"/>
          <w:sz w:val="28"/>
          <w:szCs w:val="28"/>
        </w:rPr>
        <w:t>Asked by: tracit</w:t>
      </w:r>
    </w:p>
    <w:p xmlns:wp14="http://schemas.microsoft.com/office/word/2010/wordml" w:rsidP="0A72C9F3" w14:paraId="6A3501AB" wp14:textId="77777777">
      <w:pPr>
        <w:rPr>
          <w:rFonts w:ascii="Aptos" w:hAnsi="Aptos" w:eastAsia="Aptos" w:cs="Aptos"/>
          <w:sz w:val="28"/>
          <w:szCs w:val="28"/>
        </w:rPr>
      </w:pPr>
      <w:r w:rsidRPr="0A72C9F3" w:rsidR="0A72C9F3">
        <w:rPr>
          <w:rFonts w:ascii="Aptos" w:hAnsi="Aptos" w:eastAsia="Aptos" w:cs="Aptos"/>
          <w:sz w:val="28"/>
          <w:szCs w:val="28"/>
        </w:rPr>
        <w:t>Question: No echo for me.</w:t>
      </w:r>
    </w:p>
    <w:p xmlns:wp14="http://schemas.microsoft.com/office/word/2010/wordml" w:rsidP="0A72C9F3" w14:paraId="0D18BAC1" wp14:textId="77777777">
      <w:pPr>
        <w:rPr>
          <w:rFonts w:ascii="Aptos" w:hAnsi="Aptos" w:eastAsia="Aptos" w:cs="Aptos"/>
          <w:sz w:val="28"/>
          <w:szCs w:val="28"/>
        </w:rPr>
      </w:pPr>
      <w:r w:rsidRPr="0A72C9F3" w:rsidR="0A72C9F3">
        <w:rPr>
          <w:rFonts w:ascii="Aptos" w:hAnsi="Aptos" w:eastAsia="Aptos" w:cs="Aptos"/>
          <w:sz w:val="28"/>
          <w:szCs w:val="28"/>
        </w:rPr>
        <w:t>Response: No response provided.</w:t>
      </w:r>
    </w:p>
    <w:p xmlns:wp14="http://schemas.microsoft.com/office/word/2010/wordml" w:rsidP="0A72C9F3" w14:paraId="02EB378F" wp14:textId="77777777">
      <w:pPr>
        <w:rPr>
          <w:rFonts w:ascii="Aptos" w:hAnsi="Aptos" w:eastAsia="Aptos" w:cs="Aptos"/>
          <w:sz w:val="28"/>
          <w:szCs w:val="28"/>
        </w:rPr>
      </w:pPr>
    </w:p>
    <w:p xmlns:wp14="http://schemas.microsoft.com/office/word/2010/wordml" w:rsidP="0A72C9F3" w14:paraId="345AB213" wp14:textId="77777777">
      <w:pPr>
        <w:pStyle w:val="Heading2"/>
        <w:rPr>
          <w:rFonts w:ascii="Aptos" w:hAnsi="Aptos" w:eastAsia="Aptos" w:cs="Aptos"/>
          <w:sz w:val="28"/>
          <w:szCs w:val="28"/>
        </w:rPr>
      </w:pPr>
      <w:r w:rsidRPr="0A72C9F3" w:rsidR="0A72C9F3">
        <w:rPr>
          <w:rFonts w:ascii="Aptos" w:hAnsi="Aptos" w:eastAsia="Aptos" w:cs="Aptos"/>
          <w:sz w:val="28"/>
          <w:szCs w:val="28"/>
        </w:rPr>
        <w:t>Question 5</w:t>
      </w:r>
    </w:p>
    <w:p xmlns:wp14="http://schemas.microsoft.com/office/word/2010/wordml" w:rsidP="0A72C9F3" w14:paraId="76658410" wp14:textId="77777777">
      <w:pPr>
        <w:rPr>
          <w:rFonts w:ascii="Aptos" w:hAnsi="Aptos" w:eastAsia="Aptos" w:cs="Aptos"/>
          <w:sz w:val="28"/>
          <w:szCs w:val="28"/>
        </w:rPr>
      </w:pPr>
      <w:r w:rsidRPr="0A72C9F3" w:rsidR="0A72C9F3">
        <w:rPr>
          <w:rFonts w:ascii="Aptos" w:hAnsi="Aptos" w:eastAsia="Aptos" w:cs="Aptos"/>
          <w:sz w:val="28"/>
          <w:szCs w:val="28"/>
        </w:rPr>
        <w:t>Asked by: Teresa</w:t>
      </w:r>
    </w:p>
    <w:p xmlns:wp14="http://schemas.microsoft.com/office/word/2010/wordml" w:rsidP="0A72C9F3" w14:paraId="39EA5B90" wp14:textId="77777777">
      <w:pPr>
        <w:rPr>
          <w:rFonts w:ascii="Aptos" w:hAnsi="Aptos" w:eastAsia="Aptos" w:cs="Aptos"/>
          <w:sz w:val="28"/>
          <w:szCs w:val="28"/>
        </w:rPr>
      </w:pPr>
      <w:r w:rsidRPr="0A72C9F3" w:rsidR="0A72C9F3">
        <w:rPr>
          <w:rFonts w:ascii="Aptos" w:hAnsi="Aptos" w:eastAsia="Aptos" w:cs="Aptos"/>
          <w:sz w:val="28"/>
          <w:szCs w:val="28"/>
        </w:rPr>
        <w:t>Question: THERE IS STILL AN ECHO FOR PEOPLE LISTENING ON LINE</w:t>
      </w:r>
    </w:p>
    <w:p xmlns:wp14="http://schemas.microsoft.com/office/word/2010/wordml" w:rsidP="0A72C9F3" w14:paraId="6A05A809" wp14:textId="1A9FAC74">
      <w:pPr>
        <w:rPr>
          <w:rFonts w:ascii="Aptos" w:hAnsi="Aptos" w:eastAsia="Aptos" w:cs="Aptos"/>
          <w:sz w:val="28"/>
          <w:szCs w:val="28"/>
        </w:rPr>
      </w:pPr>
      <w:r w:rsidRPr="0A72C9F3" w:rsidR="0A72C9F3">
        <w:rPr>
          <w:rFonts w:ascii="Aptos" w:hAnsi="Aptos" w:eastAsia="Aptos" w:cs="Aptos"/>
          <w:sz w:val="28"/>
          <w:szCs w:val="28"/>
        </w:rPr>
        <w:t xml:space="preserve">Response: No response </w:t>
      </w:r>
      <w:r w:rsidRPr="0A72C9F3" w:rsidR="0A72C9F3">
        <w:rPr>
          <w:rFonts w:ascii="Aptos" w:hAnsi="Aptos" w:eastAsia="Aptos" w:cs="Aptos"/>
          <w:sz w:val="28"/>
          <w:szCs w:val="28"/>
        </w:rPr>
        <w:t>provided</w:t>
      </w:r>
      <w:r w:rsidRPr="0A72C9F3" w:rsidR="0A72C9F3">
        <w:rPr>
          <w:rFonts w:ascii="Aptos" w:hAnsi="Aptos" w:eastAsia="Aptos" w:cs="Aptos"/>
          <w:sz w:val="28"/>
          <w:szCs w:val="28"/>
        </w:rPr>
        <w:t>.</w:t>
      </w:r>
    </w:p>
    <w:p xmlns:wp14="http://schemas.microsoft.com/office/word/2010/wordml" w:rsidP="0A72C9F3" w14:paraId="0305535E" wp14:textId="77777777">
      <w:pPr>
        <w:pStyle w:val="Heading2"/>
        <w:rPr>
          <w:rFonts w:ascii="Aptos" w:hAnsi="Aptos" w:eastAsia="Aptos" w:cs="Aptos"/>
          <w:sz w:val="28"/>
          <w:szCs w:val="28"/>
        </w:rPr>
      </w:pPr>
      <w:r w:rsidRPr="0A72C9F3" w:rsidR="0A72C9F3">
        <w:rPr>
          <w:rFonts w:ascii="Aptos" w:hAnsi="Aptos" w:eastAsia="Aptos" w:cs="Aptos"/>
          <w:sz w:val="28"/>
          <w:szCs w:val="28"/>
        </w:rPr>
        <w:t>Question 6</w:t>
      </w:r>
    </w:p>
    <w:p xmlns:wp14="http://schemas.microsoft.com/office/word/2010/wordml" w:rsidP="0A72C9F3" w14:paraId="00FFA2FA" wp14:textId="77777777">
      <w:pPr>
        <w:rPr>
          <w:rFonts w:ascii="Aptos" w:hAnsi="Aptos" w:eastAsia="Aptos" w:cs="Aptos"/>
          <w:sz w:val="28"/>
          <w:szCs w:val="28"/>
        </w:rPr>
      </w:pPr>
      <w:r w:rsidRPr="0A72C9F3" w:rsidR="0A72C9F3">
        <w:rPr>
          <w:rFonts w:ascii="Aptos" w:hAnsi="Aptos" w:eastAsia="Aptos" w:cs="Aptos"/>
          <w:sz w:val="28"/>
          <w:szCs w:val="28"/>
        </w:rPr>
        <w:t>Asked by: Teresa</w:t>
      </w:r>
    </w:p>
    <w:p xmlns:wp14="http://schemas.microsoft.com/office/word/2010/wordml" w:rsidP="0A72C9F3" w14:paraId="215B3B4D" wp14:textId="77777777">
      <w:pPr>
        <w:rPr>
          <w:rFonts w:ascii="Aptos" w:hAnsi="Aptos" w:eastAsia="Aptos" w:cs="Aptos"/>
          <w:sz w:val="28"/>
          <w:szCs w:val="28"/>
        </w:rPr>
      </w:pPr>
      <w:r w:rsidRPr="0A72C9F3" w:rsidR="0A72C9F3">
        <w:rPr>
          <w:rFonts w:ascii="Aptos" w:hAnsi="Aptos" w:eastAsia="Aptos" w:cs="Aptos"/>
          <w:sz w:val="28"/>
          <w:szCs w:val="28"/>
        </w:rPr>
        <w:t>Question: IT IS AN ACCESS PROBLEM</w:t>
      </w:r>
    </w:p>
    <w:p xmlns:wp14="http://schemas.microsoft.com/office/word/2010/wordml" w:rsidP="0A72C9F3" w14:paraId="33532E24" wp14:textId="77777777">
      <w:pPr>
        <w:rPr>
          <w:rFonts w:ascii="Aptos" w:hAnsi="Aptos" w:eastAsia="Aptos" w:cs="Aptos"/>
          <w:sz w:val="28"/>
          <w:szCs w:val="28"/>
        </w:rPr>
      </w:pPr>
      <w:r w:rsidRPr="0A72C9F3" w:rsidR="0A72C9F3">
        <w:rPr>
          <w:rFonts w:ascii="Aptos" w:hAnsi="Aptos" w:eastAsia="Aptos" w:cs="Aptos"/>
          <w:sz w:val="28"/>
          <w:szCs w:val="28"/>
        </w:rPr>
        <w:t>Answered by: Katy Myers</w:t>
      </w:r>
    </w:p>
    <w:p xmlns:wp14="http://schemas.microsoft.com/office/word/2010/wordml" w:rsidP="0A72C9F3" w14:paraId="5A39BBE3" wp14:textId="311D6A6A">
      <w:pPr>
        <w:rPr>
          <w:rFonts w:ascii="Aptos" w:hAnsi="Aptos" w:eastAsia="Aptos" w:cs="Aptos"/>
          <w:sz w:val="28"/>
          <w:szCs w:val="28"/>
        </w:rPr>
      </w:pPr>
      <w:r w:rsidRPr="0A72C9F3" w:rsidR="0A72C9F3">
        <w:rPr>
          <w:rFonts w:ascii="Aptos" w:hAnsi="Aptos" w:eastAsia="Aptos" w:cs="Aptos"/>
          <w:sz w:val="28"/>
          <w:szCs w:val="28"/>
        </w:rPr>
        <w:t xml:space="preserve">Answer: Hi </w:t>
      </w:r>
      <w:r w:rsidRPr="0A72C9F3" w:rsidR="0A72C9F3">
        <w:rPr>
          <w:rFonts w:ascii="Aptos" w:hAnsi="Aptos" w:eastAsia="Aptos" w:cs="Aptos"/>
          <w:sz w:val="28"/>
          <w:szCs w:val="28"/>
        </w:rPr>
        <w:t>teresa</w:t>
      </w:r>
      <w:r w:rsidRPr="0A72C9F3" w:rsidR="0A72C9F3">
        <w:rPr>
          <w:rFonts w:ascii="Aptos" w:hAnsi="Aptos" w:eastAsia="Aptos" w:cs="Aptos"/>
          <w:sz w:val="28"/>
          <w:szCs w:val="28"/>
        </w:rPr>
        <w:t>, we hear you</w:t>
      </w:r>
    </w:p>
    <w:p xmlns:wp14="http://schemas.microsoft.com/office/word/2010/wordml" w:rsidP="0A72C9F3" w14:paraId="13E7D896" wp14:textId="77777777">
      <w:pPr>
        <w:pStyle w:val="Heading2"/>
        <w:rPr>
          <w:rFonts w:ascii="Aptos" w:hAnsi="Aptos" w:eastAsia="Aptos" w:cs="Aptos"/>
          <w:sz w:val="28"/>
          <w:szCs w:val="28"/>
        </w:rPr>
      </w:pPr>
      <w:r w:rsidRPr="0A72C9F3" w:rsidR="0A72C9F3">
        <w:rPr>
          <w:rFonts w:ascii="Aptos" w:hAnsi="Aptos" w:eastAsia="Aptos" w:cs="Aptos"/>
          <w:sz w:val="28"/>
          <w:szCs w:val="28"/>
        </w:rPr>
        <w:t>Question 7</w:t>
      </w:r>
    </w:p>
    <w:p xmlns:wp14="http://schemas.microsoft.com/office/word/2010/wordml" w:rsidP="0A72C9F3" w14:paraId="4B89E05B" wp14:textId="77777777">
      <w:pPr>
        <w:rPr>
          <w:rFonts w:ascii="Aptos" w:hAnsi="Aptos" w:eastAsia="Aptos" w:cs="Aptos"/>
          <w:sz w:val="28"/>
          <w:szCs w:val="28"/>
        </w:rPr>
      </w:pPr>
      <w:r w:rsidRPr="0A72C9F3" w:rsidR="0A72C9F3">
        <w:rPr>
          <w:rFonts w:ascii="Aptos" w:hAnsi="Aptos" w:eastAsia="Aptos" w:cs="Aptos"/>
          <w:sz w:val="28"/>
          <w:szCs w:val="28"/>
        </w:rPr>
        <w:t>Asked by: tracit</w:t>
      </w:r>
    </w:p>
    <w:p xmlns:wp14="http://schemas.microsoft.com/office/word/2010/wordml" w:rsidP="0A72C9F3" w14:paraId="6CF96E0D" wp14:textId="77777777">
      <w:pPr>
        <w:rPr>
          <w:rFonts w:ascii="Aptos" w:hAnsi="Aptos" w:eastAsia="Aptos" w:cs="Aptos"/>
          <w:sz w:val="28"/>
          <w:szCs w:val="28"/>
        </w:rPr>
      </w:pPr>
      <w:r w:rsidRPr="0A72C9F3" w:rsidR="0A72C9F3">
        <w:rPr>
          <w:rFonts w:ascii="Aptos" w:hAnsi="Aptos" w:eastAsia="Aptos" w:cs="Aptos"/>
          <w:sz w:val="28"/>
          <w:szCs w:val="28"/>
        </w:rPr>
        <w:t>Question: There is no echo for me.</w:t>
      </w:r>
    </w:p>
    <w:p xmlns:wp14="http://schemas.microsoft.com/office/word/2010/wordml" w:rsidP="0A72C9F3" w14:paraId="41C8F396" wp14:textId="7220B2FC">
      <w:pPr>
        <w:rPr>
          <w:rFonts w:ascii="Aptos" w:hAnsi="Aptos" w:eastAsia="Aptos" w:cs="Aptos"/>
          <w:sz w:val="28"/>
          <w:szCs w:val="28"/>
        </w:rPr>
      </w:pPr>
      <w:r w:rsidRPr="0A72C9F3" w:rsidR="0A72C9F3">
        <w:rPr>
          <w:rFonts w:ascii="Aptos" w:hAnsi="Aptos" w:eastAsia="Aptos" w:cs="Aptos"/>
          <w:sz w:val="28"/>
          <w:szCs w:val="28"/>
        </w:rPr>
        <w:t xml:space="preserve">Response: No response </w:t>
      </w:r>
      <w:r w:rsidRPr="0A72C9F3" w:rsidR="0A72C9F3">
        <w:rPr>
          <w:rFonts w:ascii="Aptos" w:hAnsi="Aptos" w:eastAsia="Aptos" w:cs="Aptos"/>
          <w:sz w:val="28"/>
          <w:szCs w:val="28"/>
        </w:rPr>
        <w:t>provided</w:t>
      </w:r>
      <w:r w:rsidRPr="0A72C9F3" w:rsidR="0A72C9F3">
        <w:rPr>
          <w:rFonts w:ascii="Aptos" w:hAnsi="Aptos" w:eastAsia="Aptos" w:cs="Aptos"/>
          <w:sz w:val="28"/>
          <w:szCs w:val="28"/>
        </w:rPr>
        <w:t>.</w:t>
      </w:r>
    </w:p>
    <w:p xmlns:wp14="http://schemas.microsoft.com/office/word/2010/wordml" w:rsidP="0A72C9F3" w14:paraId="2B9F6071" wp14:textId="77777777">
      <w:pPr>
        <w:pStyle w:val="Heading2"/>
        <w:rPr>
          <w:rFonts w:ascii="Aptos" w:hAnsi="Aptos" w:eastAsia="Aptos" w:cs="Aptos"/>
          <w:sz w:val="28"/>
          <w:szCs w:val="28"/>
        </w:rPr>
      </w:pPr>
      <w:r w:rsidRPr="0A72C9F3" w:rsidR="0A72C9F3">
        <w:rPr>
          <w:rFonts w:ascii="Aptos" w:hAnsi="Aptos" w:eastAsia="Aptos" w:cs="Aptos"/>
          <w:sz w:val="28"/>
          <w:szCs w:val="28"/>
        </w:rPr>
        <w:t>Question 8</w:t>
      </w:r>
    </w:p>
    <w:p xmlns:wp14="http://schemas.microsoft.com/office/word/2010/wordml" w:rsidP="0A72C9F3" w14:paraId="7A0CD016" wp14:textId="77777777">
      <w:pPr>
        <w:rPr>
          <w:rFonts w:ascii="Aptos" w:hAnsi="Aptos" w:eastAsia="Aptos" w:cs="Aptos"/>
          <w:sz w:val="28"/>
          <w:szCs w:val="28"/>
        </w:rPr>
      </w:pPr>
      <w:r w:rsidRPr="0A72C9F3" w:rsidR="0A72C9F3">
        <w:rPr>
          <w:rFonts w:ascii="Aptos" w:hAnsi="Aptos" w:eastAsia="Aptos" w:cs="Aptos"/>
          <w:sz w:val="28"/>
          <w:szCs w:val="28"/>
        </w:rPr>
        <w:t>Asked by: Luke L</w:t>
      </w:r>
    </w:p>
    <w:p xmlns:wp14="http://schemas.microsoft.com/office/word/2010/wordml" w:rsidP="0A72C9F3" w14:paraId="23C56B52" wp14:textId="77777777">
      <w:pPr>
        <w:rPr>
          <w:rFonts w:ascii="Aptos" w:hAnsi="Aptos" w:eastAsia="Aptos" w:cs="Aptos"/>
          <w:sz w:val="28"/>
          <w:szCs w:val="28"/>
        </w:rPr>
      </w:pPr>
      <w:r w:rsidRPr="0A72C9F3" w:rsidR="0A72C9F3">
        <w:rPr>
          <w:rFonts w:ascii="Aptos" w:hAnsi="Aptos" w:eastAsia="Aptos" w:cs="Aptos"/>
          <w:sz w:val="28"/>
          <w:szCs w:val="28"/>
        </w:rPr>
        <w:t>Question: echo</w:t>
      </w:r>
    </w:p>
    <w:p xmlns:wp14="http://schemas.microsoft.com/office/word/2010/wordml" w:rsidP="0A72C9F3" w14:paraId="72A3D3EC" wp14:textId="024C104A">
      <w:pPr>
        <w:rPr>
          <w:rFonts w:ascii="Aptos" w:hAnsi="Aptos" w:eastAsia="Aptos" w:cs="Aptos"/>
          <w:sz w:val="28"/>
          <w:szCs w:val="28"/>
        </w:rPr>
      </w:pPr>
      <w:r w:rsidRPr="0A72C9F3" w:rsidR="0A72C9F3">
        <w:rPr>
          <w:rFonts w:ascii="Aptos" w:hAnsi="Aptos" w:eastAsia="Aptos" w:cs="Aptos"/>
          <w:sz w:val="28"/>
          <w:szCs w:val="28"/>
        </w:rPr>
        <w:t xml:space="preserve">Response: No response </w:t>
      </w:r>
      <w:r w:rsidRPr="0A72C9F3" w:rsidR="0A72C9F3">
        <w:rPr>
          <w:rFonts w:ascii="Aptos" w:hAnsi="Aptos" w:eastAsia="Aptos" w:cs="Aptos"/>
          <w:sz w:val="28"/>
          <w:szCs w:val="28"/>
        </w:rPr>
        <w:t>provided</w:t>
      </w:r>
      <w:r w:rsidRPr="0A72C9F3" w:rsidR="0A72C9F3">
        <w:rPr>
          <w:rFonts w:ascii="Aptos" w:hAnsi="Aptos" w:eastAsia="Aptos" w:cs="Aptos"/>
          <w:sz w:val="28"/>
          <w:szCs w:val="28"/>
        </w:rPr>
        <w:t>.</w:t>
      </w:r>
    </w:p>
    <w:p xmlns:wp14="http://schemas.microsoft.com/office/word/2010/wordml" w:rsidP="0A72C9F3" w14:paraId="10B7AE96" wp14:textId="77777777">
      <w:pPr>
        <w:pStyle w:val="Heading2"/>
        <w:rPr>
          <w:rFonts w:ascii="Aptos" w:hAnsi="Aptos" w:eastAsia="Aptos" w:cs="Aptos"/>
          <w:sz w:val="28"/>
          <w:szCs w:val="28"/>
        </w:rPr>
      </w:pPr>
      <w:r w:rsidRPr="0A72C9F3" w:rsidR="0A72C9F3">
        <w:rPr>
          <w:rFonts w:ascii="Aptos" w:hAnsi="Aptos" w:eastAsia="Aptos" w:cs="Aptos"/>
          <w:sz w:val="28"/>
          <w:szCs w:val="28"/>
        </w:rPr>
        <w:t>Question 9</w:t>
      </w:r>
    </w:p>
    <w:p xmlns:wp14="http://schemas.microsoft.com/office/word/2010/wordml" w:rsidP="0A72C9F3" w14:paraId="2DE1CB41" wp14:textId="77777777">
      <w:pPr>
        <w:rPr>
          <w:rFonts w:ascii="Aptos" w:hAnsi="Aptos" w:eastAsia="Aptos" w:cs="Aptos"/>
          <w:sz w:val="28"/>
          <w:szCs w:val="28"/>
        </w:rPr>
      </w:pPr>
      <w:r w:rsidRPr="0A72C9F3" w:rsidR="0A72C9F3">
        <w:rPr>
          <w:rFonts w:ascii="Aptos" w:hAnsi="Aptos" w:eastAsia="Aptos" w:cs="Aptos"/>
          <w:sz w:val="28"/>
          <w:szCs w:val="28"/>
        </w:rPr>
        <w:t>Asked by: tracit</w:t>
      </w:r>
    </w:p>
    <w:p xmlns:wp14="http://schemas.microsoft.com/office/word/2010/wordml" w:rsidP="0A72C9F3" w14:paraId="0BBC95A3" wp14:textId="77777777">
      <w:pPr>
        <w:rPr>
          <w:rFonts w:ascii="Aptos" w:hAnsi="Aptos" w:eastAsia="Aptos" w:cs="Aptos"/>
          <w:sz w:val="28"/>
          <w:szCs w:val="28"/>
        </w:rPr>
      </w:pPr>
      <w:r w:rsidRPr="0A72C9F3" w:rsidR="0A72C9F3">
        <w:rPr>
          <w:rFonts w:ascii="Aptos" w:hAnsi="Aptos" w:eastAsia="Aptos" w:cs="Aptos"/>
          <w:sz w:val="28"/>
          <w:szCs w:val="28"/>
        </w:rPr>
        <w:t>Question: Audio sounds good, no echo here</w:t>
      </w:r>
    </w:p>
    <w:p xmlns:wp14="http://schemas.microsoft.com/office/word/2010/wordml" w:rsidP="0A72C9F3" w14:paraId="0D0B940D" wp14:textId="71882D87">
      <w:pPr>
        <w:rPr>
          <w:rFonts w:ascii="Aptos" w:hAnsi="Aptos" w:eastAsia="Aptos" w:cs="Aptos"/>
          <w:sz w:val="28"/>
          <w:szCs w:val="28"/>
        </w:rPr>
      </w:pPr>
      <w:r w:rsidRPr="0A72C9F3" w:rsidR="0A72C9F3">
        <w:rPr>
          <w:rFonts w:ascii="Aptos" w:hAnsi="Aptos" w:eastAsia="Aptos" w:cs="Aptos"/>
          <w:sz w:val="28"/>
          <w:szCs w:val="28"/>
        </w:rPr>
        <w:t xml:space="preserve">Response: No response </w:t>
      </w:r>
      <w:r w:rsidRPr="0A72C9F3" w:rsidR="0A72C9F3">
        <w:rPr>
          <w:rFonts w:ascii="Aptos" w:hAnsi="Aptos" w:eastAsia="Aptos" w:cs="Aptos"/>
          <w:sz w:val="28"/>
          <w:szCs w:val="28"/>
        </w:rPr>
        <w:t>provided</w:t>
      </w:r>
      <w:r w:rsidRPr="0A72C9F3" w:rsidR="0A72C9F3">
        <w:rPr>
          <w:rFonts w:ascii="Aptos" w:hAnsi="Aptos" w:eastAsia="Aptos" w:cs="Aptos"/>
          <w:sz w:val="28"/>
          <w:szCs w:val="28"/>
        </w:rPr>
        <w:t>.</w:t>
      </w:r>
    </w:p>
    <w:p xmlns:wp14="http://schemas.microsoft.com/office/word/2010/wordml" w:rsidP="0A72C9F3" w14:paraId="1F148C76" wp14:textId="77777777">
      <w:pPr>
        <w:pStyle w:val="Heading2"/>
        <w:rPr>
          <w:rFonts w:ascii="Aptos" w:hAnsi="Aptos" w:eastAsia="Aptos" w:cs="Aptos"/>
          <w:sz w:val="28"/>
          <w:szCs w:val="28"/>
        </w:rPr>
      </w:pPr>
      <w:r w:rsidRPr="0A72C9F3" w:rsidR="0A72C9F3">
        <w:rPr>
          <w:rFonts w:ascii="Aptos" w:hAnsi="Aptos" w:eastAsia="Aptos" w:cs="Aptos"/>
          <w:sz w:val="28"/>
          <w:szCs w:val="28"/>
        </w:rPr>
        <w:t>Question 10</w:t>
      </w:r>
    </w:p>
    <w:p xmlns:wp14="http://schemas.microsoft.com/office/word/2010/wordml" w:rsidP="0A72C9F3" w14:paraId="5ED06C90" wp14:textId="77777777">
      <w:pPr>
        <w:rPr>
          <w:rFonts w:ascii="Aptos" w:hAnsi="Aptos" w:eastAsia="Aptos" w:cs="Aptos"/>
          <w:sz w:val="28"/>
          <w:szCs w:val="28"/>
        </w:rPr>
      </w:pPr>
      <w:r w:rsidRPr="0A72C9F3" w:rsidR="0A72C9F3">
        <w:rPr>
          <w:rFonts w:ascii="Aptos" w:hAnsi="Aptos" w:eastAsia="Aptos" w:cs="Aptos"/>
          <w:sz w:val="28"/>
          <w:szCs w:val="28"/>
        </w:rPr>
        <w:t>Asked by: Teresa</w:t>
      </w:r>
    </w:p>
    <w:p xmlns:wp14="http://schemas.microsoft.com/office/word/2010/wordml" w:rsidP="0A72C9F3" w14:paraId="1C82B354" wp14:textId="77777777">
      <w:pPr>
        <w:rPr>
          <w:rFonts w:ascii="Aptos" w:hAnsi="Aptos" w:eastAsia="Aptos" w:cs="Aptos"/>
          <w:sz w:val="28"/>
          <w:szCs w:val="28"/>
        </w:rPr>
      </w:pPr>
      <w:r w:rsidRPr="0A72C9F3" w:rsidR="0A72C9F3">
        <w:rPr>
          <w:rFonts w:ascii="Aptos" w:hAnsi="Aptos" w:eastAsia="Aptos" w:cs="Aptos"/>
          <w:sz w:val="28"/>
          <w:szCs w:val="28"/>
        </w:rPr>
        <w:t>Question: IT'S MOSTLY KACIE AND MIKE</w:t>
      </w:r>
    </w:p>
    <w:p xmlns:wp14="http://schemas.microsoft.com/office/word/2010/wordml" w:rsidP="0A72C9F3" w14:paraId="0E27B00A" wp14:textId="08CF92DA">
      <w:pPr>
        <w:rPr>
          <w:rFonts w:ascii="Aptos" w:hAnsi="Aptos" w:eastAsia="Aptos" w:cs="Aptos"/>
          <w:sz w:val="28"/>
          <w:szCs w:val="28"/>
        </w:rPr>
      </w:pPr>
      <w:r w:rsidRPr="0A72C9F3" w:rsidR="0A72C9F3">
        <w:rPr>
          <w:rFonts w:ascii="Aptos" w:hAnsi="Aptos" w:eastAsia="Aptos" w:cs="Aptos"/>
          <w:sz w:val="28"/>
          <w:szCs w:val="28"/>
        </w:rPr>
        <w:t xml:space="preserve">Response: No response </w:t>
      </w:r>
      <w:r w:rsidRPr="0A72C9F3" w:rsidR="0A72C9F3">
        <w:rPr>
          <w:rFonts w:ascii="Aptos" w:hAnsi="Aptos" w:eastAsia="Aptos" w:cs="Aptos"/>
          <w:sz w:val="28"/>
          <w:szCs w:val="28"/>
        </w:rPr>
        <w:t>provided</w:t>
      </w:r>
      <w:r w:rsidRPr="0A72C9F3" w:rsidR="0A72C9F3">
        <w:rPr>
          <w:rFonts w:ascii="Aptos" w:hAnsi="Aptos" w:eastAsia="Aptos" w:cs="Aptos"/>
          <w:sz w:val="28"/>
          <w:szCs w:val="28"/>
        </w:rPr>
        <w:t>.</w:t>
      </w:r>
    </w:p>
    <w:p xmlns:wp14="http://schemas.microsoft.com/office/word/2010/wordml" w:rsidP="0A72C9F3" w14:paraId="15888A0A" wp14:textId="77777777">
      <w:pPr>
        <w:pStyle w:val="Heading2"/>
        <w:rPr>
          <w:rFonts w:ascii="Aptos" w:hAnsi="Aptos" w:eastAsia="Aptos" w:cs="Aptos"/>
          <w:sz w:val="28"/>
          <w:szCs w:val="28"/>
        </w:rPr>
      </w:pPr>
      <w:r w:rsidRPr="0A72C9F3" w:rsidR="0A72C9F3">
        <w:rPr>
          <w:rFonts w:ascii="Aptos" w:hAnsi="Aptos" w:eastAsia="Aptos" w:cs="Aptos"/>
          <w:sz w:val="28"/>
          <w:szCs w:val="28"/>
        </w:rPr>
        <w:t>Question 11</w:t>
      </w:r>
    </w:p>
    <w:p xmlns:wp14="http://schemas.microsoft.com/office/word/2010/wordml" w:rsidP="0A72C9F3" w14:paraId="527F8D41" wp14:textId="77777777">
      <w:pPr>
        <w:rPr>
          <w:rFonts w:ascii="Aptos" w:hAnsi="Aptos" w:eastAsia="Aptos" w:cs="Aptos"/>
          <w:sz w:val="28"/>
          <w:szCs w:val="28"/>
        </w:rPr>
      </w:pPr>
      <w:r w:rsidRPr="0A72C9F3" w:rsidR="0A72C9F3">
        <w:rPr>
          <w:rFonts w:ascii="Aptos" w:hAnsi="Aptos" w:eastAsia="Aptos" w:cs="Aptos"/>
          <w:sz w:val="28"/>
          <w:szCs w:val="28"/>
        </w:rPr>
        <w:t>Asked by: Teresa</w:t>
      </w:r>
    </w:p>
    <w:p xmlns:wp14="http://schemas.microsoft.com/office/word/2010/wordml" w:rsidP="0A72C9F3" w14:paraId="243569FF" wp14:textId="77777777">
      <w:pPr>
        <w:rPr>
          <w:rFonts w:ascii="Aptos" w:hAnsi="Aptos" w:eastAsia="Aptos" w:cs="Aptos"/>
          <w:sz w:val="28"/>
          <w:szCs w:val="28"/>
        </w:rPr>
      </w:pPr>
      <w:r w:rsidRPr="0A72C9F3" w:rsidR="0A72C9F3">
        <w:rPr>
          <w:rFonts w:ascii="Aptos" w:hAnsi="Aptos" w:eastAsia="Aptos" w:cs="Aptos"/>
          <w:sz w:val="28"/>
          <w:szCs w:val="28"/>
        </w:rPr>
        <w:t>Question: YOUR VOICE IS CLEAR, OTHER PEOPLE'S ARE NOT</w:t>
      </w:r>
    </w:p>
    <w:p xmlns:wp14="http://schemas.microsoft.com/office/word/2010/wordml" w:rsidP="0A72C9F3" w14:paraId="60061E4C" wp14:textId="17B8B24E">
      <w:pPr>
        <w:rPr>
          <w:rFonts w:ascii="Aptos" w:hAnsi="Aptos" w:eastAsia="Aptos" w:cs="Aptos"/>
          <w:sz w:val="28"/>
          <w:szCs w:val="28"/>
        </w:rPr>
      </w:pPr>
      <w:r w:rsidRPr="0A72C9F3" w:rsidR="0A72C9F3">
        <w:rPr>
          <w:rFonts w:ascii="Aptos" w:hAnsi="Aptos" w:eastAsia="Aptos" w:cs="Aptos"/>
          <w:sz w:val="28"/>
          <w:szCs w:val="28"/>
        </w:rPr>
        <w:t xml:space="preserve">Response: No response </w:t>
      </w:r>
      <w:r w:rsidRPr="0A72C9F3" w:rsidR="0A72C9F3">
        <w:rPr>
          <w:rFonts w:ascii="Aptos" w:hAnsi="Aptos" w:eastAsia="Aptos" w:cs="Aptos"/>
          <w:sz w:val="28"/>
          <w:szCs w:val="28"/>
        </w:rPr>
        <w:t>provided</w:t>
      </w:r>
      <w:r w:rsidRPr="0A72C9F3" w:rsidR="0A72C9F3">
        <w:rPr>
          <w:rFonts w:ascii="Aptos" w:hAnsi="Aptos" w:eastAsia="Aptos" w:cs="Aptos"/>
          <w:sz w:val="28"/>
          <w:szCs w:val="28"/>
        </w:rPr>
        <w:t>.</w:t>
      </w:r>
    </w:p>
    <w:p xmlns:wp14="http://schemas.microsoft.com/office/word/2010/wordml" w:rsidP="0A72C9F3" w14:paraId="01F90C8B" wp14:textId="77777777">
      <w:pPr>
        <w:pStyle w:val="Heading2"/>
        <w:rPr>
          <w:rFonts w:ascii="Aptos" w:hAnsi="Aptos" w:eastAsia="Aptos" w:cs="Aptos"/>
          <w:sz w:val="28"/>
          <w:szCs w:val="28"/>
        </w:rPr>
      </w:pPr>
      <w:r w:rsidRPr="0A72C9F3" w:rsidR="0A72C9F3">
        <w:rPr>
          <w:rFonts w:ascii="Aptos" w:hAnsi="Aptos" w:eastAsia="Aptos" w:cs="Aptos"/>
          <w:sz w:val="28"/>
          <w:szCs w:val="28"/>
        </w:rPr>
        <w:t>Question 12</w:t>
      </w:r>
    </w:p>
    <w:p xmlns:wp14="http://schemas.microsoft.com/office/word/2010/wordml" w:rsidP="0A72C9F3" w14:paraId="1F5C4845" wp14:textId="77777777">
      <w:pPr>
        <w:rPr>
          <w:rFonts w:ascii="Aptos" w:hAnsi="Aptos" w:eastAsia="Aptos" w:cs="Aptos"/>
          <w:sz w:val="28"/>
          <w:szCs w:val="28"/>
        </w:rPr>
      </w:pPr>
      <w:r w:rsidRPr="0A72C9F3" w:rsidR="0A72C9F3">
        <w:rPr>
          <w:rFonts w:ascii="Aptos" w:hAnsi="Aptos" w:eastAsia="Aptos" w:cs="Aptos"/>
          <w:sz w:val="28"/>
          <w:szCs w:val="28"/>
        </w:rPr>
        <w:t>Asked by: Luke L</w:t>
      </w:r>
    </w:p>
    <w:p xmlns:wp14="http://schemas.microsoft.com/office/word/2010/wordml" w:rsidP="0A72C9F3" w14:paraId="37C9295B" wp14:textId="77777777">
      <w:pPr>
        <w:rPr>
          <w:rFonts w:ascii="Aptos" w:hAnsi="Aptos" w:eastAsia="Aptos" w:cs="Aptos"/>
          <w:sz w:val="28"/>
          <w:szCs w:val="28"/>
        </w:rPr>
      </w:pPr>
      <w:r w:rsidRPr="0A72C9F3" w:rsidR="0A72C9F3">
        <w:rPr>
          <w:rFonts w:ascii="Aptos" w:hAnsi="Aptos" w:eastAsia="Aptos" w:cs="Aptos"/>
          <w:sz w:val="28"/>
          <w:szCs w:val="28"/>
        </w:rPr>
        <w:t>Question: It sounds hollow more than an echo or the person speaking sounds distant.</w:t>
      </w:r>
    </w:p>
    <w:p xmlns:wp14="http://schemas.microsoft.com/office/word/2010/wordml" w:rsidP="0A72C9F3" w14:paraId="44EAFD9C" wp14:textId="4B85FAA0">
      <w:pPr>
        <w:rPr>
          <w:rFonts w:ascii="Aptos" w:hAnsi="Aptos" w:eastAsia="Aptos" w:cs="Aptos"/>
          <w:sz w:val="28"/>
          <w:szCs w:val="28"/>
        </w:rPr>
      </w:pPr>
      <w:r w:rsidRPr="0A72C9F3" w:rsidR="0A72C9F3">
        <w:rPr>
          <w:rFonts w:ascii="Aptos" w:hAnsi="Aptos" w:eastAsia="Aptos" w:cs="Aptos"/>
          <w:sz w:val="28"/>
          <w:szCs w:val="28"/>
        </w:rPr>
        <w:t xml:space="preserve">Response: No response </w:t>
      </w:r>
      <w:r w:rsidRPr="0A72C9F3" w:rsidR="0A72C9F3">
        <w:rPr>
          <w:rFonts w:ascii="Aptos" w:hAnsi="Aptos" w:eastAsia="Aptos" w:cs="Aptos"/>
          <w:sz w:val="28"/>
          <w:szCs w:val="28"/>
        </w:rPr>
        <w:t>provided</w:t>
      </w:r>
      <w:r w:rsidRPr="0A72C9F3" w:rsidR="0A72C9F3">
        <w:rPr>
          <w:rFonts w:ascii="Aptos" w:hAnsi="Aptos" w:eastAsia="Aptos" w:cs="Aptos"/>
          <w:sz w:val="28"/>
          <w:szCs w:val="28"/>
        </w:rPr>
        <w:t>.</w:t>
      </w:r>
    </w:p>
    <w:p xmlns:wp14="http://schemas.microsoft.com/office/word/2010/wordml" w:rsidP="0A72C9F3" w14:paraId="67AC18F6" wp14:textId="77777777">
      <w:pPr>
        <w:pStyle w:val="Heading2"/>
        <w:rPr>
          <w:rFonts w:ascii="Aptos" w:hAnsi="Aptos" w:eastAsia="Aptos" w:cs="Aptos"/>
          <w:sz w:val="28"/>
          <w:szCs w:val="28"/>
        </w:rPr>
      </w:pPr>
      <w:r w:rsidRPr="0A72C9F3" w:rsidR="0A72C9F3">
        <w:rPr>
          <w:rFonts w:ascii="Aptos" w:hAnsi="Aptos" w:eastAsia="Aptos" w:cs="Aptos"/>
          <w:sz w:val="28"/>
          <w:szCs w:val="28"/>
        </w:rPr>
        <w:t>Question 13</w:t>
      </w:r>
    </w:p>
    <w:p xmlns:wp14="http://schemas.microsoft.com/office/word/2010/wordml" w:rsidP="0A72C9F3" w14:paraId="49F9EC27" wp14:textId="77777777">
      <w:pPr>
        <w:rPr>
          <w:rFonts w:ascii="Aptos" w:hAnsi="Aptos" w:eastAsia="Aptos" w:cs="Aptos"/>
          <w:sz w:val="28"/>
          <w:szCs w:val="28"/>
        </w:rPr>
      </w:pPr>
      <w:r w:rsidRPr="0A72C9F3" w:rsidR="0A72C9F3">
        <w:rPr>
          <w:rFonts w:ascii="Aptos" w:hAnsi="Aptos" w:eastAsia="Aptos" w:cs="Aptos"/>
          <w:sz w:val="28"/>
          <w:szCs w:val="28"/>
        </w:rPr>
        <w:t>Asked by: Teresa</w:t>
      </w:r>
    </w:p>
    <w:p xmlns:wp14="http://schemas.microsoft.com/office/word/2010/wordml" w:rsidP="0A72C9F3" w14:paraId="2F82E99A" wp14:textId="77777777">
      <w:pPr>
        <w:rPr>
          <w:rFonts w:ascii="Aptos" w:hAnsi="Aptos" w:eastAsia="Aptos" w:cs="Aptos"/>
          <w:sz w:val="28"/>
          <w:szCs w:val="28"/>
        </w:rPr>
      </w:pPr>
      <w:r w:rsidRPr="0A72C9F3" w:rsidR="0A72C9F3">
        <w:rPr>
          <w:rFonts w:ascii="Aptos" w:hAnsi="Aptos" w:eastAsia="Aptos" w:cs="Aptos"/>
          <w:sz w:val="28"/>
          <w:szCs w:val="28"/>
        </w:rPr>
        <w:t>Question: YES, DISTANT, WHICH CREATS REAL DIFFICULTY IN HEARING</w:t>
      </w:r>
    </w:p>
    <w:p xmlns:wp14="http://schemas.microsoft.com/office/word/2010/wordml" w:rsidP="0A72C9F3" w14:paraId="654F2B32" wp14:textId="77777777">
      <w:pPr>
        <w:rPr>
          <w:rFonts w:ascii="Aptos" w:hAnsi="Aptos" w:eastAsia="Aptos" w:cs="Aptos"/>
          <w:sz w:val="28"/>
          <w:szCs w:val="28"/>
        </w:rPr>
      </w:pPr>
      <w:r w:rsidRPr="0A72C9F3" w:rsidR="0A72C9F3">
        <w:rPr>
          <w:rFonts w:ascii="Aptos" w:hAnsi="Aptos" w:eastAsia="Aptos" w:cs="Aptos"/>
          <w:sz w:val="28"/>
          <w:szCs w:val="28"/>
        </w:rPr>
        <w:t>Answered by: Katy Myers</w:t>
      </w:r>
    </w:p>
    <w:p xmlns:wp14="http://schemas.microsoft.com/office/word/2010/wordml" w:rsidP="0A72C9F3" w14:paraId="4B94D5A5" wp14:textId="17EA144F">
      <w:pPr>
        <w:rPr>
          <w:rFonts w:ascii="Aptos" w:hAnsi="Aptos" w:eastAsia="Aptos" w:cs="Aptos"/>
          <w:sz w:val="28"/>
          <w:szCs w:val="28"/>
        </w:rPr>
      </w:pPr>
      <w:r w:rsidRPr="0A72C9F3" w:rsidR="0A72C9F3">
        <w:rPr>
          <w:rFonts w:ascii="Aptos" w:hAnsi="Aptos" w:eastAsia="Aptos" w:cs="Aptos"/>
          <w:sz w:val="28"/>
          <w:szCs w:val="28"/>
        </w:rPr>
        <w:t>Answer: Heard, Teresa</w:t>
      </w:r>
    </w:p>
    <w:p xmlns:wp14="http://schemas.microsoft.com/office/word/2010/wordml" w:rsidP="0A72C9F3" w14:paraId="231E6F0F" wp14:textId="77777777">
      <w:pPr>
        <w:pStyle w:val="Heading2"/>
        <w:rPr>
          <w:rFonts w:ascii="Aptos" w:hAnsi="Aptos" w:eastAsia="Aptos" w:cs="Aptos"/>
          <w:sz w:val="28"/>
          <w:szCs w:val="28"/>
        </w:rPr>
      </w:pPr>
      <w:r w:rsidRPr="0A72C9F3" w:rsidR="0A72C9F3">
        <w:rPr>
          <w:rFonts w:ascii="Aptos" w:hAnsi="Aptos" w:eastAsia="Aptos" w:cs="Aptos"/>
          <w:sz w:val="28"/>
          <w:szCs w:val="28"/>
        </w:rPr>
        <w:t>Question 14</w:t>
      </w:r>
    </w:p>
    <w:p xmlns:wp14="http://schemas.microsoft.com/office/word/2010/wordml" w:rsidP="0A72C9F3" w14:paraId="4A48A254" wp14:textId="77777777">
      <w:pPr>
        <w:rPr>
          <w:rFonts w:ascii="Aptos" w:hAnsi="Aptos" w:eastAsia="Aptos" w:cs="Aptos"/>
          <w:sz w:val="28"/>
          <w:szCs w:val="28"/>
        </w:rPr>
      </w:pPr>
      <w:r w:rsidRPr="0A72C9F3" w:rsidR="0A72C9F3">
        <w:rPr>
          <w:rFonts w:ascii="Aptos" w:hAnsi="Aptos" w:eastAsia="Aptos" w:cs="Aptos"/>
          <w:sz w:val="28"/>
          <w:szCs w:val="28"/>
        </w:rPr>
        <w:t>Asked by: tracit</w:t>
      </w:r>
    </w:p>
    <w:p xmlns:wp14="http://schemas.microsoft.com/office/word/2010/wordml" w:rsidP="0A72C9F3" w14:paraId="3476BC9C" wp14:textId="77777777">
      <w:pPr>
        <w:rPr>
          <w:rFonts w:ascii="Aptos" w:hAnsi="Aptos" w:eastAsia="Aptos" w:cs="Aptos"/>
          <w:sz w:val="28"/>
          <w:szCs w:val="28"/>
        </w:rPr>
      </w:pPr>
      <w:r w:rsidRPr="0A72C9F3" w:rsidR="0A72C9F3">
        <w:rPr>
          <w:rFonts w:ascii="Aptos" w:hAnsi="Aptos" w:eastAsia="Aptos" w:cs="Aptos"/>
          <w:sz w:val="28"/>
          <w:szCs w:val="28"/>
        </w:rPr>
        <w:t>Question: Yes, some voices are softer than others.</w:t>
      </w:r>
    </w:p>
    <w:p xmlns:wp14="http://schemas.microsoft.com/office/word/2010/wordml" w:rsidP="0A72C9F3" w14:paraId="3DEEC669" wp14:textId="7D0C5DE1">
      <w:pPr>
        <w:rPr>
          <w:rFonts w:ascii="Aptos" w:hAnsi="Aptos" w:eastAsia="Aptos" w:cs="Aptos"/>
          <w:sz w:val="28"/>
          <w:szCs w:val="28"/>
        </w:rPr>
      </w:pPr>
      <w:r w:rsidRPr="0A72C9F3" w:rsidR="0A72C9F3">
        <w:rPr>
          <w:rFonts w:ascii="Aptos" w:hAnsi="Aptos" w:eastAsia="Aptos" w:cs="Aptos"/>
          <w:sz w:val="28"/>
          <w:szCs w:val="28"/>
        </w:rPr>
        <w:t xml:space="preserve">Response: No response </w:t>
      </w:r>
      <w:r w:rsidRPr="0A72C9F3" w:rsidR="0A72C9F3">
        <w:rPr>
          <w:rFonts w:ascii="Aptos" w:hAnsi="Aptos" w:eastAsia="Aptos" w:cs="Aptos"/>
          <w:sz w:val="28"/>
          <w:szCs w:val="28"/>
        </w:rPr>
        <w:t>provided</w:t>
      </w:r>
      <w:r w:rsidRPr="0A72C9F3" w:rsidR="0A72C9F3">
        <w:rPr>
          <w:rFonts w:ascii="Aptos" w:hAnsi="Aptos" w:eastAsia="Aptos" w:cs="Aptos"/>
          <w:sz w:val="28"/>
          <w:szCs w:val="28"/>
        </w:rPr>
        <w:t>.</w:t>
      </w:r>
    </w:p>
    <w:p xmlns:wp14="http://schemas.microsoft.com/office/word/2010/wordml" w:rsidP="0A72C9F3" w14:paraId="768E7E3F" wp14:textId="77777777">
      <w:pPr>
        <w:pStyle w:val="Heading2"/>
        <w:rPr>
          <w:rFonts w:ascii="Aptos" w:hAnsi="Aptos" w:eastAsia="Aptos" w:cs="Aptos"/>
          <w:sz w:val="28"/>
          <w:szCs w:val="28"/>
        </w:rPr>
      </w:pPr>
      <w:r w:rsidRPr="0A72C9F3" w:rsidR="0A72C9F3">
        <w:rPr>
          <w:rFonts w:ascii="Aptos" w:hAnsi="Aptos" w:eastAsia="Aptos" w:cs="Aptos"/>
          <w:sz w:val="28"/>
          <w:szCs w:val="28"/>
        </w:rPr>
        <w:t>Question 15</w:t>
      </w:r>
    </w:p>
    <w:p xmlns:wp14="http://schemas.microsoft.com/office/word/2010/wordml" w:rsidP="0A72C9F3" w14:paraId="210C2AB5" wp14:textId="77777777">
      <w:pPr>
        <w:rPr>
          <w:rFonts w:ascii="Aptos" w:hAnsi="Aptos" w:eastAsia="Aptos" w:cs="Aptos"/>
          <w:sz w:val="28"/>
          <w:szCs w:val="28"/>
        </w:rPr>
      </w:pPr>
      <w:r w:rsidRPr="0A72C9F3" w:rsidR="0A72C9F3">
        <w:rPr>
          <w:rFonts w:ascii="Aptos" w:hAnsi="Aptos" w:eastAsia="Aptos" w:cs="Aptos"/>
          <w:sz w:val="28"/>
          <w:szCs w:val="28"/>
        </w:rPr>
        <w:t>Asked by: Ramel Williams</w:t>
      </w:r>
    </w:p>
    <w:p xmlns:wp14="http://schemas.microsoft.com/office/word/2010/wordml" w:rsidP="0A72C9F3" w14:paraId="40735D27" wp14:textId="77777777">
      <w:pPr>
        <w:rPr>
          <w:rFonts w:ascii="Aptos" w:hAnsi="Aptos" w:eastAsia="Aptos" w:cs="Aptos"/>
          <w:sz w:val="28"/>
          <w:szCs w:val="28"/>
        </w:rPr>
      </w:pPr>
      <w:r w:rsidRPr="0A72C9F3" w:rsidR="0A72C9F3">
        <w:rPr>
          <w:rFonts w:ascii="Aptos" w:hAnsi="Aptos" w:eastAsia="Aptos" w:cs="Aptos"/>
          <w:sz w:val="28"/>
          <w:szCs w:val="28"/>
        </w:rPr>
        <w:t>Question: can ANYONE see the other interpreter</w:t>
      </w:r>
    </w:p>
    <w:p xmlns:wp14="http://schemas.microsoft.com/office/word/2010/wordml" w:rsidP="0A72C9F3" w14:paraId="3656B9AB" wp14:textId="12C32D60">
      <w:pPr>
        <w:rPr>
          <w:rFonts w:ascii="Aptos" w:hAnsi="Aptos" w:eastAsia="Aptos" w:cs="Aptos"/>
          <w:sz w:val="28"/>
          <w:szCs w:val="28"/>
        </w:rPr>
      </w:pPr>
      <w:r w:rsidRPr="0A72C9F3" w:rsidR="0A72C9F3">
        <w:rPr>
          <w:rFonts w:ascii="Aptos" w:hAnsi="Aptos" w:eastAsia="Aptos" w:cs="Aptos"/>
          <w:sz w:val="28"/>
          <w:szCs w:val="28"/>
        </w:rPr>
        <w:t xml:space="preserve">Response: No response </w:t>
      </w:r>
      <w:r w:rsidRPr="0A72C9F3" w:rsidR="0A72C9F3">
        <w:rPr>
          <w:rFonts w:ascii="Aptos" w:hAnsi="Aptos" w:eastAsia="Aptos" w:cs="Aptos"/>
          <w:sz w:val="28"/>
          <w:szCs w:val="28"/>
        </w:rPr>
        <w:t>provided</w:t>
      </w:r>
      <w:r w:rsidRPr="0A72C9F3" w:rsidR="0A72C9F3">
        <w:rPr>
          <w:rFonts w:ascii="Aptos" w:hAnsi="Aptos" w:eastAsia="Aptos" w:cs="Aptos"/>
          <w:sz w:val="28"/>
          <w:szCs w:val="28"/>
        </w:rPr>
        <w:t>.</w:t>
      </w:r>
    </w:p>
    <w:p xmlns:wp14="http://schemas.microsoft.com/office/word/2010/wordml" w:rsidP="0A72C9F3" w14:paraId="6B9F76E1" wp14:textId="77777777">
      <w:pPr>
        <w:pStyle w:val="Heading2"/>
        <w:rPr>
          <w:rFonts w:ascii="Aptos" w:hAnsi="Aptos" w:eastAsia="Aptos" w:cs="Aptos"/>
          <w:sz w:val="28"/>
          <w:szCs w:val="28"/>
        </w:rPr>
      </w:pPr>
      <w:r w:rsidRPr="0A72C9F3" w:rsidR="0A72C9F3">
        <w:rPr>
          <w:rFonts w:ascii="Aptos" w:hAnsi="Aptos" w:eastAsia="Aptos" w:cs="Aptos"/>
          <w:sz w:val="28"/>
          <w:szCs w:val="28"/>
        </w:rPr>
        <w:t>Question 16</w:t>
      </w:r>
    </w:p>
    <w:p xmlns:wp14="http://schemas.microsoft.com/office/word/2010/wordml" w:rsidP="0A72C9F3" w14:paraId="5C54B268" wp14:textId="77777777">
      <w:pPr>
        <w:rPr>
          <w:rFonts w:ascii="Aptos" w:hAnsi="Aptos" w:eastAsia="Aptos" w:cs="Aptos"/>
          <w:sz w:val="28"/>
          <w:szCs w:val="28"/>
        </w:rPr>
      </w:pPr>
      <w:r w:rsidRPr="0A72C9F3" w:rsidR="0A72C9F3">
        <w:rPr>
          <w:rFonts w:ascii="Aptos" w:hAnsi="Aptos" w:eastAsia="Aptos" w:cs="Aptos"/>
          <w:sz w:val="28"/>
          <w:szCs w:val="28"/>
        </w:rPr>
        <w:t>Asked by: Ramel Williams</w:t>
      </w:r>
    </w:p>
    <w:p xmlns:wp14="http://schemas.microsoft.com/office/word/2010/wordml" w:rsidP="0A72C9F3" w14:paraId="0CC9B059" wp14:textId="77777777">
      <w:pPr>
        <w:rPr>
          <w:rFonts w:ascii="Aptos" w:hAnsi="Aptos" w:eastAsia="Aptos" w:cs="Aptos"/>
          <w:sz w:val="28"/>
          <w:szCs w:val="28"/>
        </w:rPr>
      </w:pPr>
      <w:r w:rsidRPr="0A72C9F3" w:rsidR="0A72C9F3">
        <w:rPr>
          <w:rFonts w:ascii="Aptos" w:hAnsi="Aptos" w:eastAsia="Aptos" w:cs="Aptos"/>
          <w:sz w:val="28"/>
          <w:szCs w:val="28"/>
        </w:rPr>
        <w:t>Question: i am tryimng to switch with Madion</w:t>
      </w:r>
    </w:p>
    <w:p xmlns:wp14="http://schemas.microsoft.com/office/word/2010/wordml" w:rsidP="0A72C9F3" w14:paraId="45FB0818" wp14:textId="47AF9590">
      <w:pPr>
        <w:rPr>
          <w:rFonts w:ascii="Aptos" w:hAnsi="Aptos" w:eastAsia="Aptos" w:cs="Aptos"/>
          <w:sz w:val="28"/>
          <w:szCs w:val="28"/>
        </w:rPr>
      </w:pPr>
      <w:r w:rsidRPr="0A72C9F3" w:rsidR="0A72C9F3">
        <w:rPr>
          <w:rFonts w:ascii="Aptos" w:hAnsi="Aptos" w:eastAsia="Aptos" w:cs="Aptos"/>
          <w:sz w:val="28"/>
          <w:szCs w:val="28"/>
        </w:rPr>
        <w:t xml:space="preserve">Response: No response </w:t>
      </w:r>
      <w:r w:rsidRPr="0A72C9F3" w:rsidR="0A72C9F3">
        <w:rPr>
          <w:rFonts w:ascii="Aptos" w:hAnsi="Aptos" w:eastAsia="Aptos" w:cs="Aptos"/>
          <w:sz w:val="28"/>
          <w:szCs w:val="28"/>
        </w:rPr>
        <w:t>provided</w:t>
      </w:r>
      <w:r w:rsidRPr="0A72C9F3" w:rsidR="0A72C9F3">
        <w:rPr>
          <w:rFonts w:ascii="Aptos" w:hAnsi="Aptos" w:eastAsia="Aptos" w:cs="Aptos"/>
          <w:sz w:val="28"/>
          <w:szCs w:val="28"/>
        </w:rPr>
        <w:t>.</w:t>
      </w:r>
    </w:p>
    <w:p xmlns:wp14="http://schemas.microsoft.com/office/word/2010/wordml" w:rsidP="0A72C9F3" w14:paraId="643D0165" wp14:textId="77777777">
      <w:pPr>
        <w:pStyle w:val="Heading2"/>
        <w:rPr>
          <w:rFonts w:ascii="Aptos" w:hAnsi="Aptos" w:eastAsia="Aptos" w:cs="Aptos"/>
          <w:sz w:val="28"/>
          <w:szCs w:val="28"/>
        </w:rPr>
      </w:pPr>
      <w:r w:rsidRPr="0A72C9F3" w:rsidR="0A72C9F3">
        <w:rPr>
          <w:rFonts w:ascii="Aptos" w:hAnsi="Aptos" w:eastAsia="Aptos" w:cs="Aptos"/>
          <w:sz w:val="28"/>
          <w:szCs w:val="28"/>
        </w:rPr>
        <w:t>Question 17</w:t>
      </w:r>
    </w:p>
    <w:p xmlns:wp14="http://schemas.microsoft.com/office/word/2010/wordml" w:rsidP="0A72C9F3" w14:paraId="23F580E3" wp14:textId="77777777">
      <w:pPr>
        <w:rPr>
          <w:rFonts w:ascii="Aptos" w:hAnsi="Aptos" w:eastAsia="Aptos" w:cs="Aptos"/>
          <w:sz w:val="28"/>
          <w:szCs w:val="28"/>
        </w:rPr>
      </w:pPr>
      <w:r w:rsidRPr="0A72C9F3" w:rsidR="0A72C9F3">
        <w:rPr>
          <w:rFonts w:ascii="Aptos" w:hAnsi="Aptos" w:eastAsia="Aptos" w:cs="Aptos"/>
          <w:sz w:val="28"/>
          <w:szCs w:val="28"/>
        </w:rPr>
        <w:t>Asked by: Katy Rademacher, Deaf Services Director</w:t>
      </w:r>
    </w:p>
    <w:p xmlns:wp14="http://schemas.microsoft.com/office/word/2010/wordml" w:rsidP="0A72C9F3" w14:paraId="254247B0" wp14:textId="77777777">
      <w:pPr>
        <w:rPr>
          <w:rFonts w:ascii="Aptos" w:hAnsi="Aptos" w:eastAsia="Aptos" w:cs="Aptos"/>
          <w:sz w:val="28"/>
          <w:szCs w:val="28"/>
        </w:rPr>
      </w:pPr>
      <w:r w:rsidRPr="0A72C9F3" w:rsidR="0A72C9F3">
        <w:rPr>
          <w:rFonts w:ascii="Aptos" w:hAnsi="Aptos" w:eastAsia="Aptos" w:cs="Aptos"/>
          <w:sz w:val="28"/>
          <w:szCs w:val="28"/>
        </w:rPr>
        <w:t>Question: ASL user here too no interpreter to view.</w:t>
      </w:r>
    </w:p>
    <w:p xmlns:wp14="http://schemas.microsoft.com/office/word/2010/wordml" w:rsidP="0A72C9F3" w14:paraId="6B532F08" wp14:textId="77777777">
      <w:pPr>
        <w:rPr>
          <w:rFonts w:ascii="Aptos" w:hAnsi="Aptos" w:eastAsia="Aptos" w:cs="Aptos"/>
          <w:sz w:val="28"/>
          <w:szCs w:val="28"/>
        </w:rPr>
      </w:pPr>
      <w:r w:rsidRPr="0A72C9F3" w:rsidR="0A72C9F3">
        <w:rPr>
          <w:rFonts w:ascii="Aptos" w:hAnsi="Aptos" w:eastAsia="Aptos" w:cs="Aptos"/>
          <w:sz w:val="28"/>
          <w:szCs w:val="28"/>
        </w:rPr>
        <w:t>Answered by: Katy Myers</w:t>
      </w:r>
    </w:p>
    <w:p xmlns:wp14="http://schemas.microsoft.com/office/word/2010/wordml" w:rsidP="0A72C9F3" w14:paraId="049F31CB" wp14:textId="5B239665">
      <w:pPr>
        <w:rPr>
          <w:rFonts w:ascii="Aptos" w:hAnsi="Aptos" w:eastAsia="Aptos" w:cs="Aptos"/>
          <w:sz w:val="28"/>
          <w:szCs w:val="28"/>
        </w:rPr>
      </w:pPr>
      <w:r w:rsidRPr="0A72C9F3" w:rsidR="0A72C9F3">
        <w:rPr>
          <w:rFonts w:ascii="Aptos" w:hAnsi="Aptos" w:eastAsia="Aptos" w:cs="Aptos"/>
          <w:sz w:val="28"/>
          <w:szCs w:val="28"/>
        </w:rPr>
        <w:t xml:space="preserve">Answer: Hi </w:t>
      </w:r>
      <w:r w:rsidRPr="0A72C9F3" w:rsidR="0A72C9F3">
        <w:rPr>
          <w:rFonts w:ascii="Aptos" w:hAnsi="Aptos" w:eastAsia="Aptos" w:cs="Aptos"/>
          <w:sz w:val="28"/>
          <w:szCs w:val="28"/>
        </w:rPr>
        <w:t>Katy</w:t>
      </w:r>
      <w:r w:rsidRPr="0A72C9F3" w:rsidR="0A72C9F3">
        <w:rPr>
          <w:rFonts w:ascii="Aptos" w:hAnsi="Aptos" w:eastAsia="Aptos" w:cs="Aptos"/>
          <w:sz w:val="28"/>
          <w:szCs w:val="28"/>
        </w:rPr>
        <w:t xml:space="preserve"> can you see the interpreter?</w:t>
      </w:r>
    </w:p>
    <w:p xmlns:wp14="http://schemas.microsoft.com/office/word/2010/wordml" w:rsidP="0A72C9F3" w14:paraId="7FE553FF" wp14:textId="77777777">
      <w:pPr>
        <w:pStyle w:val="Heading2"/>
        <w:rPr>
          <w:rFonts w:ascii="Aptos" w:hAnsi="Aptos" w:eastAsia="Aptos" w:cs="Aptos"/>
          <w:sz w:val="28"/>
          <w:szCs w:val="28"/>
        </w:rPr>
      </w:pPr>
      <w:r w:rsidRPr="0A72C9F3" w:rsidR="0A72C9F3">
        <w:rPr>
          <w:rFonts w:ascii="Aptos" w:hAnsi="Aptos" w:eastAsia="Aptos" w:cs="Aptos"/>
          <w:sz w:val="28"/>
          <w:szCs w:val="28"/>
        </w:rPr>
        <w:t>Question 18</w:t>
      </w:r>
    </w:p>
    <w:p xmlns:wp14="http://schemas.microsoft.com/office/word/2010/wordml" w:rsidP="0A72C9F3" w14:paraId="08561CF9" wp14:textId="77777777">
      <w:pPr>
        <w:rPr>
          <w:rFonts w:ascii="Aptos" w:hAnsi="Aptos" w:eastAsia="Aptos" w:cs="Aptos"/>
          <w:sz w:val="28"/>
          <w:szCs w:val="28"/>
        </w:rPr>
      </w:pPr>
      <w:r w:rsidRPr="0A72C9F3" w:rsidR="0A72C9F3">
        <w:rPr>
          <w:rFonts w:ascii="Aptos" w:hAnsi="Aptos" w:eastAsia="Aptos" w:cs="Aptos"/>
          <w:sz w:val="28"/>
          <w:szCs w:val="28"/>
        </w:rPr>
        <w:t>Asked by: Katy Rademacher, Deaf Services Director</w:t>
      </w:r>
    </w:p>
    <w:p xmlns:wp14="http://schemas.microsoft.com/office/word/2010/wordml" w:rsidP="0A72C9F3" w14:paraId="2780FF64" wp14:textId="77777777">
      <w:pPr>
        <w:rPr>
          <w:rFonts w:ascii="Aptos" w:hAnsi="Aptos" w:eastAsia="Aptos" w:cs="Aptos"/>
          <w:sz w:val="28"/>
          <w:szCs w:val="28"/>
        </w:rPr>
      </w:pPr>
      <w:r w:rsidRPr="0A72C9F3" w:rsidR="0A72C9F3">
        <w:rPr>
          <w:rFonts w:ascii="Aptos" w:hAnsi="Aptos" w:eastAsia="Aptos" w:cs="Aptos"/>
          <w:sz w:val="28"/>
          <w:szCs w:val="28"/>
        </w:rPr>
        <w:t>Question: Now yes, thank you!</w:t>
      </w:r>
    </w:p>
    <w:p xmlns:wp14="http://schemas.microsoft.com/office/word/2010/wordml" w:rsidP="0A72C9F3" w14:paraId="53128261" wp14:textId="6CEB0C5F">
      <w:pPr>
        <w:rPr>
          <w:rFonts w:ascii="Aptos" w:hAnsi="Aptos" w:eastAsia="Aptos" w:cs="Aptos"/>
          <w:sz w:val="28"/>
          <w:szCs w:val="28"/>
        </w:rPr>
      </w:pPr>
      <w:r w:rsidRPr="0A72C9F3" w:rsidR="0A72C9F3">
        <w:rPr>
          <w:rFonts w:ascii="Aptos" w:hAnsi="Aptos" w:eastAsia="Aptos" w:cs="Aptos"/>
          <w:sz w:val="28"/>
          <w:szCs w:val="28"/>
        </w:rPr>
        <w:t xml:space="preserve">Response: No response </w:t>
      </w:r>
      <w:r w:rsidRPr="0A72C9F3" w:rsidR="0A72C9F3">
        <w:rPr>
          <w:rFonts w:ascii="Aptos" w:hAnsi="Aptos" w:eastAsia="Aptos" w:cs="Aptos"/>
          <w:sz w:val="28"/>
          <w:szCs w:val="28"/>
        </w:rPr>
        <w:t>provided</w:t>
      </w:r>
      <w:r w:rsidRPr="0A72C9F3" w:rsidR="0A72C9F3">
        <w:rPr>
          <w:rFonts w:ascii="Aptos" w:hAnsi="Aptos" w:eastAsia="Aptos" w:cs="Aptos"/>
          <w:sz w:val="28"/>
          <w:szCs w:val="28"/>
        </w:rPr>
        <w:t>.</w:t>
      </w:r>
    </w:p>
    <w:p xmlns:wp14="http://schemas.microsoft.com/office/word/2010/wordml" w:rsidP="0A72C9F3" w14:paraId="2430CDE0" wp14:textId="77777777">
      <w:pPr>
        <w:pStyle w:val="Heading2"/>
        <w:rPr>
          <w:rFonts w:ascii="Aptos" w:hAnsi="Aptos" w:eastAsia="Aptos" w:cs="Aptos"/>
          <w:sz w:val="28"/>
          <w:szCs w:val="28"/>
        </w:rPr>
      </w:pPr>
      <w:r w:rsidRPr="0A72C9F3" w:rsidR="0A72C9F3">
        <w:rPr>
          <w:rFonts w:ascii="Aptos" w:hAnsi="Aptos" w:eastAsia="Aptos" w:cs="Aptos"/>
          <w:sz w:val="28"/>
          <w:szCs w:val="28"/>
        </w:rPr>
        <w:t>Question 19</w:t>
      </w:r>
    </w:p>
    <w:p xmlns:wp14="http://schemas.microsoft.com/office/word/2010/wordml" w:rsidP="0A72C9F3" w14:paraId="2D526AFE" wp14:textId="77777777">
      <w:pPr>
        <w:rPr>
          <w:rFonts w:ascii="Aptos" w:hAnsi="Aptos" w:eastAsia="Aptos" w:cs="Aptos"/>
          <w:sz w:val="28"/>
          <w:szCs w:val="28"/>
        </w:rPr>
      </w:pPr>
      <w:r w:rsidRPr="0A72C9F3" w:rsidR="0A72C9F3">
        <w:rPr>
          <w:rFonts w:ascii="Aptos" w:hAnsi="Aptos" w:eastAsia="Aptos" w:cs="Aptos"/>
          <w:sz w:val="28"/>
          <w:szCs w:val="28"/>
        </w:rPr>
        <w:t>Asked by: ramel williams</w:t>
      </w:r>
    </w:p>
    <w:p xmlns:wp14="http://schemas.microsoft.com/office/word/2010/wordml" w:rsidP="0A72C9F3" w14:paraId="52CB215C" wp14:textId="77777777">
      <w:pPr>
        <w:rPr>
          <w:rFonts w:ascii="Aptos" w:hAnsi="Aptos" w:eastAsia="Aptos" w:cs="Aptos"/>
          <w:sz w:val="28"/>
          <w:szCs w:val="28"/>
        </w:rPr>
      </w:pPr>
      <w:r w:rsidRPr="0A72C9F3" w:rsidR="0A72C9F3">
        <w:rPr>
          <w:rFonts w:ascii="Aptos" w:hAnsi="Aptos" w:eastAsia="Aptos" w:cs="Aptos"/>
          <w:sz w:val="28"/>
          <w:szCs w:val="28"/>
        </w:rPr>
        <w:t>Question: sorry something booted me out</w:t>
      </w:r>
    </w:p>
    <w:p xmlns:wp14="http://schemas.microsoft.com/office/word/2010/wordml" w:rsidP="0A72C9F3" w14:paraId="62486C05" wp14:textId="7DEE0C28">
      <w:pPr>
        <w:rPr>
          <w:rFonts w:ascii="Aptos" w:hAnsi="Aptos" w:eastAsia="Aptos" w:cs="Aptos"/>
          <w:sz w:val="28"/>
          <w:szCs w:val="28"/>
        </w:rPr>
      </w:pPr>
      <w:r w:rsidRPr="0A72C9F3" w:rsidR="0A72C9F3">
        <w:rPr>
          <w:rFonts w:ascii="Aptos" w:hAnsi="Aptos" w:eastAsia="Aptos" w:cs="Aptos"/>
          <w:sz w:val="28"/>
          <w:szCs w:val="28"/>
        </w:rPr>
        <w:t xml:space="preserve">Response: No response </w:t>
      </w:r>
      <w:r w:rsidRPr="0A72C9F3" w:rsidR="0A72C9F3">
        <w:rPr>
          <w:rFonts w:ascii="Aptos" w:hAnsi="Aptos" w:eastAsia="Aptos" w:cs="Aptos"/>
          <w:sz w:val="28"/>
          <w:szCs w:val="28"/>
        </w:rPr>
        <w:t>provided</w:t>
      </w:r>
      <w:r w:rsidRPr="0A72C9F3" w:rsidR="0A72C9F3">
        <w:rPr>
          <w:rFonts w:ascii="Aptos" w:hAnsi="Aptos" w:eastAsia="Aptos" w:cs="Aptos"/>
          <w:sz w:val="28"/>
          <w:szCs w:val="28"/>
        </w:rPr>
        <w:t>.</w:t>
      </w:r>
    </w:p>
    <w:p xmlns:wp14="http://schemas.microsoft.com/office/word/2010/wordml" w:rsidP="0A72C9F3" w14:paraId="2B593267" wp14:textId="77777777">
      <w:pPr>
        <w:pStyle w:val="Heading2"/>
        <w:rPr>
          <w:rFonts w:ascii="Aptos" w:hAnsi="Aptos" w:eastAsia="Aptos" w:cs="Aptos"/>
          <w:sz w:val="28"/>
          <w:szCs w:val="28"/>
        </w:rPr>
      </w:pPr>
      <w:r w:rsidRPr="0A72C9F3" w:rsidR="0A72C9F3">
        <w:rPr>
          <w:rFonts w:ascii="Aptos" w:hAnsi="Aptos" w:eastAsia="Aptos" w:cs="Aptos"/>
          <w:sz w:val="28"/>
          <w:szCs w:val="28"/>
        </w:rPr>
        <w:t>Question 20</w:t>
      </w:r>
    </w:p>
    <w:p xmlns:wp14="http://schemas.microsoft.com/office/word/2010/wordml" w:rsidP="0A72C9F3" w14:paraId="228EF016" wp14:textId="77777777">
      <w:pPr>
        <w:rPr>
          <w:rFonts w:ascii="Aptos" w:hAnsi="Aptos" w:eastAsia="Aptos" w:cs="Aptos"/>
          <w:sz w:val="28"/>
          <w:szCs w:val="28"/>
        </w:rPr>
      </w:pPr>
      <w:r w:rsidRPr="0A72C9F3" w:rsidR="0A72C9F3">
        <w:rPr>
          <w:rFonts w:ascii="Aptos" w:hAnsi="Aptos" w:eastAsia="Aptos" w:cs="Aptos"/>
          <w:sz w:val="28"/>
          <w:szCs w:val="28"/>
        </w:rPr>
        <w:t>Asked by: Teresa</w:t>
      </w:r>
    </w:p>
    <w:p xmlns:wp14="http://schemas.microsoft.com/office/word/2010/wordml" w:rsidP="0A72C9F3" w14:paraId="4B0DB7A8" wp14:textId="77777777">
      <w:pPr>
        <w:rPr>
          <w:rFonts w:ascii="Aptos" w:hAnsi="Aptos" w:eastAsia="Aptos" w:cs="Aptos"/>
          <w:sz w:val="28"/>
          <w:szCs w:val="28"/>
        </w:rPr>
      </w:pPr>
      <w:r w:rsidRPr="0A72C9F3" w:rsidR="0A72C9F3">
        <w:rPr>
          <w:rFonts w:ascii="Aptos" w:hAnsi="Aptos" w:eastAsia="Aptos" w:cs="Aptos"/>
          <w:sz w:val="28"/>
          <w:szCs w:val="28"/>
        </w:rPr>
        <w:t>Question: that happens all of the time</w:t>
      </w:r>
    </w:p>
    <w:p xmlns:wp14="http://schemas.microsoft.com/office/word/2010/wordml" w:rsidP="0A72C9F3" w14:paraId="4101652C" wp14:textId="750D5BBF">
      <w:pPr>
        <w:rPr>
          <w:rFonts w:ascii="Aptos" w:hAnsi="Aptos" w:eastAsia="Aptos" w:cs="Aptos"/>
          <w:sz w:val="28"/>
          <w:szCs w:val="28"/>
        </w:rPr>
      </w:pPr>
      <w:r w:rsidRPr="0A72C9F3" w:rsidR="0A72C9F3">
        <w:rPr>
          <w:rFonts w:ascii="Aptos" w:hAnsi="Aptos" w:eastAsia="Aptos" w:cs="Aptos"/>
          <w:sz w:val="28"/>
          <w:szCs w:val="28"/>
        </w:rPr>
        <w:t xml:space="preserve">Response: No response </w:t>
      </w:r>
      <w:r w:rsidRPr="0A72C9F3" w:rsidR="0A72C9F3">
        <w:rPr>
          <w:rFonts w:ascii="Aptos" w:hAnsi="Aptos" w:eastAsia="Aptos" w:cs="Aptos"/>
          <w:sz w:val="28"/>
          <w:szCs w:val="28"/>
        </w:rPr>
        <w:t>provided</w:t>
      </w:r>
      <w:r w:rsidRPr="0A72C9F3" w:rsidR="0A72C9F3">
        <w:rPr>
          <w:rFonts w:ascii="Aptos" w:hAnsi="Aptos" w:eastAsia="Aptos" w:cs="Aptos"/>
          <w:sz w:val="28"/>
          <w:szCs w:val="28"/>
        </w:rPr>
        <w:t>.</w:t>
      </w:r>
    </w:p>
    <w:p xmlns:wp14="http://schemas.microsoft.com/office/word/2010/wordml" w:rsidP="0A72C9F3" w14:paraId="4F71748D" wp14:textId="77777777">
      <w:pPr>
        <w:pStyle w:val="Heading2"/>
        <w:rPr>
          <w:rFonts w:ascii="Aptos" w:hAnsi="Aptos" w:eastAsia="Aptos" w:cs="Aptos"/>
          <w:sz w:val="28"/>
          <w:szCs w:val="28"/>
        </w:rPr>
      </w:pPr>
      <w:r w:rsidRPr="0A72C9F3" w:rsidR="0A72C9F3">
        <w:rPr>
          <w:rFonts w:ascii="Aptos" w:hAnsi="Aptos" w:eastAsia="Aptos" w:cs="Aptos"/>
          <w:sz w:val="28"/>
          <w:szCs w:val="28"/>
        </w:rPr>
        <w:t>Question 21</w:t>
      </w:r>
    </w:p>
    <w:p xmlns:wp14="http://schemas.microsoft.com/office/word/2010/wordml" w:rsidP="0A72C9F3" w14:paraId="057FC393" wp14:textId="77777777">
      <w:pPr>
        <w:rPr>
          <w:rFonts w:ascii="Aptos" w:hAnsi="Aptos" w:eastAsia="Aptos" w:cs="Aptos"/>
          <w:sz w:val="28"/>
          <w:szCs w:val="28"/>
        </w:rPr>
      </w:pPr>
      <w:r w:rsidRPr="0A72C9F3" w:rsidR="0A72C9F3">
        <w:rPr>
          <w:rFonts w:ascii="Aptos" w:hAnsi="Aptos" w:eastAsia="Aptos" w:cs="Aptos"/>
          <w:sz w:val="28"/>
          <w:szCs w:val="28"/>
        </w:rPr>
        <w:t>Asked by: ramel williams</w:t>
      </w:r>
    </w:p>
    <w:p xmlns:wp14="http://schemas.microsoft.com/office/word/2010/wordml" w:rsidP="0A72C9F3" w14:paraId="488B5329" wp14:textId="77777777">
      <w:pPr>
        <w:rPr>
          <w:rFonts w:ascii="Aptos" w:hAnsi="Aptos" w:eastAsia="Aptos" w:cs="Aptos"/>
          <w:sz w:val="28"/>
          <w:szCs w:val="28"/>
        </w:rPr>
      </w:pPr>
      <w:r w:rsidRPr="0A72C9F3" w:rsidR="0A72C9F3">
        <w:rPr>
          <w:rFonts w:ascii="Aptos" w:hAnsi="Aptos" w:eastAsia="Aptos" w:cs="Aptos"/>
          <w:sz w:val="28"/>
          <w:szCs w:val="28"/>
        </w:rPr>
        <w:t>Question: im  trying to get back</w:t>
      </w:r>
    </w:p>
    <w:p xmlns:wp14="http://schemas.microsoft.com/office/word/2010/wordml" w:rsidP="0A72C9F3" w14:paraId="4B99056E" wp14:textId="76AD4F06">
      <w:pPr>
        <w:rPr>
          <w:rFonts w:ascii="Aptos" w:hAnsi="Aptos" w:eastAsia="Aptos" w:cs="Aptos"/>
          <w:sz w:val="28"/>
          <w:szCs w:val="28"/>
        </w:rPr>
      </w:pPr>
      <w:r w:rsidRPr="0A72C9F3" w:rsidR="0A72C9F3">
        <w:rPr>
          <w:rFonts w:ascii="Aptos" w:hAnsi="Aptos" w:eastAsia="Aptos" w:cs="Aptos"/>
          <w:sz w:val="28"/>
          <w:szCs w:val="28"/>
        </w:rPr>
        <w:t xml:space="preserve">Response: No response </w:t>
      </w:r>
      <w:r w:rsidRPr="0A72C9F3" w:rsidR="0A72C9F3">
        <w:rPr>
          <w:rFonts w:ascii="Aptos" w:hAnsi="Aptos" w:eastAsia="Aptos" w:cs="Aptos"/>
          <w:sz w:val="28"/>
          <w:szCs w:val="28"/>
        </w:rPr>
        <w:t>provided</w:t>
      </w:r>
      <w:r w:rsidRPr="0A72C9F3" w:rsidR="0A72C9F3">
        <w:rPr>
          <w:rFonts w:ascii="Aptos" w:hAnsi="Aptos" w:eastAsia="Aptos" w:cs="Aptos"/>
          <w:sz w:val="28"/>
          <w:szCs w:val="28"/>
        </w:rPr>
        <w:t>.</w:t>
      </w:r>
    </w:p>
    <w:p xmlns:wp14="http://schemas.microsoft.com/office/word/2010/wordml" w:rsidP="0A72C9F3" w14:paraId="0F367A58" wp14:textId="77777777">
      <w:pPr>
        <w:pStyle w:val="Heading2"/>
        <w:rPr>
          <w:rFonts w:ascii="Aptos" w:hAnsi="Aptos" w:eastAsia="Aptos" w:cs="Aptos"/>
          <w:sz w:val="28"/>
          <w:szCs w:val="28"/>
        </w:rPr>
      </w:pPr>
      <w:r w:rsidRPr="0A72C9F3" w:rsidR="0A72C9F3">
        <w:rPr>
          <w:rFonts w:ascii="Aptos" w:hAnsi="Aptos" w:eastAsia="Aptos" w:cs="Aptos"/>
          <w:sz w:val="28"/>
          <w:szCs w:val="28"/>
        </w:rPr>
        <w:t>Question 22</w:t>
      </w:r>
    </w:p>
    <w:p xmlns:wp14="http://schemas.microsoft.com/office/word/2010/wordml" w:rsidP="0A72C9F3" w14:paraId="67326CF8" wp14:textId="77777777">
      <w:pPr>
        <w:rPr>
          <w:rFonts w:ascii="Aptos" w:hAnsi="Aptos" w:eastAsia="Aptos" w:cs="Aptos"/>
          <w:sz w:val="28"/>
          <w:szCs w:val="28"/>
        </w:rPr>
      </w:pPr>
      <w:r w:rsidRPr="0A72C9F3" w:rsidR="0A72C9F3">
        <w:rPr>
          <w:rFonts w:ascii="Aptos" w:hAnsi="Aptos" w:eastAsia="Aptos" w:cs="Aptos"/>
          <w:sz w:val="28"/>
          <w:szCs w:val="28"/>
        </w:rPr>
        <w:t>Asked by: ramel williams</w:t>
      </w:r>
    </w:p>
    <w:p xmlns:wp14="http://schemas.microsoft.com/office/word/2010/wordml" w:rsidP="0A72C9F3" w14:paraId="2AABBB71" wp14:textId="77777777">
      <w:pPr>
        <w:rPr>
          <w:rFonts w:ascii="Aptos" w:hAnsi="Aptos" w:eastAsia="Aptos" w:cs="Aptos"/>
          <w:sz w:val="28"/>
          <w:szCs w:val="28"/>
        </w:rPr>
      </w:pPr>
      <w:r w:rsidRPr="0A72C9F3" w:rsidR="0A72C9F3">
        <w:rPr>
          <w:rFonts w:ascii="Aptos" w:hAnsi="Aptos" w:eastAsia="Aptos" w:cs="Aptos"/>
          <w:sz w:val="28"/>
          <w:szCs w:val="28"/>
        </w:rPr>
        <w:t>Question: the other interpreter</w:t>
      </w:r>
    </w:p>
    <w:p xmlns:wp14="http://schemas.microsoft.com/office/word/2010/wordml" w:rsidP="0A72C9F3" w14:paraId="58DB39EC" wp14:textId="77777777">
      <w:pPr>
        <w:rPr>
          <w:rFonts w:ascii="Aptos" w:hAnsi="Aptos" w:eastAsia="Aptos" w:cs="Aptos"/>
          <w:sz w:val="28"/>
          <w:szCs w:val="28"/>
        </w:rPr>
      </w:pPr>
      <w:r w:rsidRPr="0A72C9F3" w:rsidR="0A72C9F3">
        <w:rPr>
          <w:rFonts w:ascii="Aptos" w:hAnsi="Aptos" w:eastAsia="Aptos" w:cs="Aptos"/>
          <w:sz w:val="28"/>
          <w:szCs w:val="28"/>
        </w:rPr>
        <w:t>Answered by: Katy Myers</w:t>
      </w:r>
    </w:p>
    <w:p xmlns:wp14="http://schemas.microsoft.com/office/word/2010/wordml" w:rsidP="0A72C9F3" w14:paraId="1299C43A" wp14:textId="60238F96">
      <w:pPr>
        <w:rPr>
          <w:rFonts w:ascii="Aptos" w:hAnsi="Aptos" w:eastAsia="Aptos" w:cs="Aptos"/>
          <w:sz w:val="28"/>
          <w:szCs w:val="28"/>
        </w:rPr>
      </w:pPr>
      <w:r w:rsidRPr="0A72C9F3" w:rsidR="0A72C9F3">
        <w:rPr>
          <w:rFonts w:ascii="Aptos" w:hAnsi="Aptos" w:eastAsia="Aptos" w:cs="Aptos"/>
          <w:sz w:val="28"/>
          <w:szCs w:val="28"/>
        </w:rPr>
        <w:t>Answer: Got it! One second</w:t>
      </w:r>
    </w:p>
    <w:p xmlns:wp14="http://schemas.microsoft.com/office/word/2010/wordml" w:rsidP="0A72C9F3" w14:paraId="58566671" wp14:textId="77777777">
      <w:pPr>
        <w:pStyle w:val="Heading2"/>
        <w:rPr>
          <w:rFonts w:ascii="Aptos" w:hAnsi="Aptos" w:eastAsia="Aptos" w:cs="Aptos"/>
          <w:sz w:val="28"/>
          <w:szCs w:val="28"/>
        </w:rPr>
      </w:pPr>
      <w:r w:rsidRPr="0A72C9F3" w:rsidR="0A72C9F3">
        <w:rPr>
          <w:rFonts w:ascii="Aptos" w:hAnsi="Aptos" w:eastAsia="Aptos" w:cs="Aptos"/>
          <w:sz w:val="28"/>
          <w:szCs w:val="28"/>
        </w:rPr>
        <w:t>Question 23</w:t>
      </w:r>
    </w:p>
    <w:p xmlns:wp14="http://schemas.microsoft.com/office/word/2010/wordml" w:rsidP="0A72C9F3" w14:paraId="4607DA0F" wp14:textId="77777777">
      <w:pPr>
        <w:rPr>
          <w:rFonts w:ascii="Aptos" w:hAnsi="Aptos" w:eastAsia="Aptos" w:cs="Aptos"/>
          <w:sz w:val="28"/>
          <w:szCs w:val="28"/>
        </w:rPr>
      </w:pPr>
      <w:r w:rsidRPr="0A72C9F3" w:rsidR="0A72C9F3">
        <w:rPr>
          <w:rFonts w:ascii="Aptos" w:hAnsi="Aptos" w:eastAsia="Aptos" w:cs="Aptos"/>
          <w:sz w:val="28"/>
          <w:szCs w:val="28"/>
        </w:rPr>
        <w:t>Asked by: ramel williams</w:t>
      </w:r>
    </w:p>
    <w:p xmlns:wp14="http://schemas.microsoft.com/office/word/2010/wordml" w:rsidP="0A72C9F3" w14:paraId="10FE2A2E" wp14:textId="77777777">
      <w:pPr>
        <w:rPr>
          <w:rFonts w:ascii="Aptos" w:hAnsi="Aptos" w:eastAsia="Aptos" w:cs="Aptos"/>
          <w:sz w:val="28"/>
          <w:szCs w:val="28"/>
        </w:rPr>
      </w:pPr>
      <w:r w:rsidRPr="0A72C9F3" w:rsidR="0A72C9F3">
        <w:rPr>
          <w:rFonts w:ascii="Aptos" w:hAnsi="Aptos" w:eastAsia="Aptos" w:cs="Aptos"/>
          <w:sz w:val="28"/>
          <w:szCs w:val="28"/>
        </w:rPr>
        <w:t>Question: again</w:t>
      </w:r>
    </w:p>
    <w:p xmlns:wp14="http://schemas.microsoft.com/office/word/2010/wordml" w:rsidP="0A72C9F3" w14:paraId="66E539CD" wp14:textId="77777777">
      <w:pPr>
        <w:rPr>
          <w:rFonts w:ascii="Aptos" w:hAnsi="Aptos" w:eastAsia="Aptos" w:cs="Aptos"/>
          <w:sz w:val="28"/>
          <w:szCs w:val="28"/>
        </w:rPr>
      </w:pPr>
      <w:r w:rsidRPr="0A72C9F3" w:rsidR="0A72C9F3">
        <w:rPr>
          <w:rFonts w:ascii="Aptos" w:hAnsi="Aptos" w:eastAsia="Aptos" w:cs="Aptos"/>
          <w:sz w:val="28"/>
          <w:szCs w:val="28"/>
        </w:rPr>
        <w:t>Response: No response provided.</w:t>
      </w:r>
    </w:p>
    <w:p xmlns:wp14="http://schemas.microsoft.com/office/word/2010/wordml" w:rsidP="0A72C9F3" w14:paraId="4DDBEF00" wp14:textId="77777777">
      <w:pPr>
        <w:rPr>
          <w:rFonts w:ascii="Aptos" w:hAnsi="Aptos" w:eastAsia="Aptos" w:cs="Aptos"/>
          <w:sz w:val="28"/>
          <w:szCs w:val="28"/>
        </w:rPr>
      </w:pPr>
    </w:p>
    <w:sectPr w:rsidRPr="0006063C" w:rsidR="00FC693F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proofState w:spelling="clean" w:grammar="dirty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E7DB8"/>
    <w:rsid w:val="00AA1D8D"/>
    <w:rsid w:val="00B47730"/>
    <w:rsid w:val="00CB0664"/>
    <w:rsid w:val="00FC693F"/>
    <w:rsid w:val="0A72C9F3"/>
    <w:rsid w:val="22BDC96B"/>
    <w:rsid w:val="314E14D9"/>
    <w:rsid w:val="32FE44D0"/>
    <w:rsid w:val="32FE44D0"/>
    <w:rsid w:val="37DDB68A"/>
    <w:rsid w:val="5D5B4A90"/>
    <w:rsid w:val="6287E17E"/>
    <w:rsid w:val="738856E2"/>
    <w:rsid w:val="73FC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2B3F25EF-BBF2-482D-B3DC-C88731FFA0F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6" Type="http://schemas.openxmlformats.org/officeDocument/2006/relationships/webSettings" Target="webSettings.xml"/><Relationship Id="rId1" Type="http://schemas.openxmlformats.org/officeDocument/2006/relationships/customXml" Target="../customXml/item1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9D16B8E7BDE9498E274056937F46E8" ma:contentTypeVersion="15" ma:contentTypeDescription="Create a new document." ma:contentTypeScope="" ma:versionID="0631483e52218025fca99b5276e646a9">
  <xsd:schema xmlns:xsd="http://www.w3.org/2001/XMLSchema" xmlns:xs="http://www.w3.org/2001/XMLSchema" xmlns:p="http://schemas.microsoft.com/office/2006/metadata/properties" xmlns:ns2="853d61f0-3fa7-4d28-a4fd-1f2d7dc1a85a" xmlns:ns3="4127f5d3-8265-4f3d-a937-9bc8de9fac37" targetNamespace="http://schemas.microsoft.com/office/2006/metadata/properties" ma:root="true" ma:fieldsID="4704b5334ea73f87d7b71a579a43827a" ns2:_="" ns3:_="">
    <xsd:import namespace="853d61f0-3fa7-4d28-a4fd-1f2d7dc1a85a"/>
    <xsd:import namespace="4127f5d3-8265-4f3d-a937-9bc8de9fac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d61f0-3fa7-4d28-a4fd-1f2d7dc1a8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1fd746b-3205-4f21-a8e7-f939678a0a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7f5d3-8265-4f3d-a937-9bc8de9fac3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0f6f571-ff39-4dde-a5c5-ae0038c9a674}" ma:internalName="TaxCatchAll" ma:showField="CatchAllData" ma:web="4127f5d3-8265-4f3d-a937-9bc8de9fac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27f5d3-8265-4f3d-a937-9bc8de9fac37" xsi:nil="true"/>
    <lcf76f155ced4ddcb4097134ff3c332f xmlns="853d61f0-3fa7-4d28-a4fd-1f2d7dc1a85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A92BB9-894B-465B-8D40-E5FB31181D27}"/>
</file>

<file path=customXml/itemProps3.xml><?xml version="1.0" encoding="utf-8"?>
<ds:datastoreItem xmlns:ds="http://schemas.openxmlformats.org/officeDocument/2006/customXml" ds:itemID="{E50B70BA-4526-4CE0-AD1A-87AF2064101C}"/>
</file>

<file path=customXml/itemProps4.xml><?xml version="1.0" encoding="utf-8"?>
<ds:datastoreItem xmlns:ds="http://schemas.openxmlformats.org/officeDocument/2006/customXml" ds:itemID="{A6BA4BC9-A3E4-41DF-BFFE-B4D6339C145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Katy Myers</cp:lastModifiedBy>
  <cp:revision>2</cp:revision>
  <dcterms:created xsi:type="dcterms:W3CDTF">2013-12-23T23:15:00Z</dcterms:created>
  <dcterms:modified xsi:type="dcterms:W3CDTF">2026-06-15T21:40:56Z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0x010100759D16B8E7BDE9498E274056937F46E8</vt:lpwstr>
  </property>
</Properties>
</file>